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be6" w14:textId="29b2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декабря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интернет-ресурсе Мартукского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