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4c2" w14:textId="554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29 декабря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Аккудыкского сельского округа на 2024 год субвенции, передаваемые из районного бюджета, в сумме – 39 101 тысяч тенге.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2024 год трансферты, передаваемые из республиканского бюджета, в сумме – 65 тысяч тенге.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Аккудыкского сельского округа на 2024 год трансферты, передаваемые из районного бюджета, в сумме – 80 882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2024 год субвенции, передаваемые из районного бюджета, в сумме – 30 381 тысяч тенге.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2024 год трансферты, передаваемые из республиканского бюджета, в сумме – 38 тысяч тенге.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2024 год трансферты, передаваемые из районного бюджета, в сумме – 7 659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2024 год субвенции, передаваемые из районного бюджета, в сумме – 34 953 тысяч тенге.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2024 год трансферты, передаваемые из республиканского бюджета, в сумме – 38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Мартукского районного маслихата Актюбинской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2024 год трансферты, передаваемые из районного бюджета, в сумме – 6 286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2024 год субвенции, передаваемые из районного бюджета, в сумме – 52 070 тысяч тенге.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2024 год трансферты, передаваемые из республиканского бюджета, в сумме – 144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Мартукского районного маслихата Актюбинской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2024 год трансферты, передаваемые из районного бюджета, в сумме – 15 890 тысяч тенге.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2024 год субвенции, передаваемые из районного бюджета, в сумме – 38 481 тысяч тенге.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2024 год трансферты, передаваемые из республиканского бюджета, в сумме – 73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Мартукского районного маслихата Актюбинской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2024 год трансферты, передаваемые из районного бюджета, в сумме – 27 291,7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Мартукского районного маслихата Актюбинской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Карачаевского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2024 год субвенции, передаваемые из районного бюджета, в сумме – 33 541 тысяч тенге.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Карачаевского сельского округа на 2024 год трансферты, передаваемые из республиканского бюджета, в сумме – 83 тысяч тенге. 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Курмансайского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Курмансайского сельского округа на 2024 год субвенции, передаваемые из районного бюджета, в сумме – 32 925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2024 год трансферты, передаваемые из республиканского бюджета, в сумме – 104 тысяч тенге.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Кызылжарского сельского округа на 2024 год субвенции, передаваемые из районного бюджета, в сумме – 35 243 тысяч тенге. 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Кызылжарского сельского округа на 2024 год трансферты, передаваемые из республиканского бюджета, в сумме – 11 тысяч тенге. 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Мартукского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793 671,9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39 076,9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39 076,9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Мартукского сельского округа на 2024 год субвенции, передаваемые из районного бюджета, в сумме – 86 260 тысяч тенге.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Мартукского сельского округа на 2024 год трансферты, передаваемые из республиканского бюджета, в сумме – 196 тысяч тенге. 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Мартукского сельского округа на 2024 год трансферты, передаваемые из районного бюджета, в сумме – 453 099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Родниковского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Родниковского сельского округа на 2024 год субвенции, передаваемые из районного бюджета, в сумме – 38 098 тысяч тенге. 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Родниковского сельского округа на 2024 год трансферты, передаваемые из республиканского бюджета, в сумме – 44 тысяч тенге.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Сарыжарского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508 031,1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Сарыжарского сельского округа на 2024 год субвенции, передаваемые из районного бюджета, в сумме – 60 453 тысяч тенге. 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Сарыжарского сельского округа на 2024 год трансферты, передаваемые из республиканского бюджета, в сумме – 54 тысячи тенге. 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Сарыжарского сельского округа на 2024 год трансферты, передаваемые из районного бюджета, в сумме – 51 828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Танирбергенского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Танирбергенского сельского округа на 2024 год субвенции, передаваемые из районного бюджета, в сумме – 38 666 тысяч тенге. 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Танирбергенского сельского округа на 2024 год трансферты, передаваемые из республиканского бюджета, в сумме – 88 тысяч тенге. 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Танирбергенского сельского округа на 2024 год трансферты, передаваемые из районного бюджета, в сумме – 14 133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Мартукского районного маслихата Актюбинской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Утвердить бюджет Хазретовского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изменениями, внесенными решениями Мартукского районного маслихата Актюбинской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25.06.2024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 в бюджете Хазретовского сельского округа на 2024 год субвенции, передаваемые из районного бюджета, в сумме – 24 800 тысяч тенге.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Хазретовского сельского округа на 2024 год трансферты, передаваемые из республиканского бюджета, в сумме – 92 тысяч тенге.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Хазретовского сельского округа на 2024 год трансферты, передаваемые из районного бюджета, в сумме – 7 149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Учесть, что в доход бюджетов сельских округов зачисляются: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физических, юридических лиц и индивидуальных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