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6f75" w14:textId="afd6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Кобдинского района Актюбинской области от 18 июля 2023 года № 8. Утратило силу решением акима Жарыкского сельского округа Кобдинского района Актюбинской области от 9 октября 2023 года № 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Жарыкского сельского округа Кобдинского района Актюбинской области от 09.10.2023 № 11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Кобдинской районной территориальной инспекции Комитета ветеринарного контроля и надзора Министерства сельского хозяйства Республики Казахстан от 14 июля 2023 года за № 2-10-3/166, аким Жарыкского сельского округа Кобдинского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"Ер-Темір" села Жаманколь Жарыкского сельского округа Кобдинского района, в связи с положительным результатом сданной вирусологической пробы на бешенство: ИФА, ДПР, Биопробы мозга по итогам бактериологических исследований и в соответствии с актом эпизоотологического обследования руководителя государственного учреждения "Кобдинский районный отдел ветеринарии" от 05.07.2023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