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15d" w14:textId="e83f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внутрирайонные автомобильные перевозки пассажиров и багажа по маршруту "Кок уй-Кобда-Кок уй"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9 октября 2023 года № 353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Кобдинского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 на регулярные внутрирайонные автомобильные перевозки пассажиров и багажа по маршруту "Кок уй-Кобда-Кок уй"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архитектуры, строительства, пассажирского транспорта и автомобильных дорог"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регулярные внутрирайонные автомобильные перевозки пассажиров и багажа по маршруту "Кок уй-Кобда-Кок уй" Кобдинского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уй-Кобда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Жиренкопа-Кобда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Кызылжар-Кобда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Акрап-Кобда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Жарык-Кобда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