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acaf" w14:textId="de6a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постановление акимата Кобдинского района от 27 июля 2023 года № 260 "Об утверждении методики оценки деятельности административных государственных служащих корпуса "Б" местных исполнительных органов Кобдинского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31 июля 2023 года № 262. Утратило силу постановлением акимата Кобдинского района Актюбинской области от 5 сентября 2023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Кобдинского района Актюбинской области от 05.09.2023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27 июля 2023 года № 260 "Об утверждении методики оценки деятельности административных государственных служащих корпуса "Б" местных исполнительных органов Кобдинского района"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утвержденную указанным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Кобдинского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государственного учреждения "Аппарат акима Кобдинского района".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2023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июля 2023 года № 260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Кобдинского района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Кобдинского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служащих", и определяет порядок оценки деятельности административных государственных служащих корпуса "Б" местных исполнительных органов Кобдинского района (далее - служащие корпуса "Б").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