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c545" w14:textId="27ec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Сарбулакского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- 34610,0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- 35195,1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2024 год объемы субвенций, переданных из районного бюджета в бюджет Сарбулакского сельского округа в сумме 28354,0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