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85c7" w14:textId="ae38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Отекского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29 декабря 2023 года № 146.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Отекского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52 208,2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47668,2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- 56646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–4437,8 тыс.тенге.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02.12.2024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2024 - 2026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на 2023 год объемы субвенций, переданных из районного бюджета в бюджет Отекского сельского округа в сумме 32 289,0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Отекского сельского округа на 2024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02.12.2024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Отекского сельского округа на 2025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Отекского сельского округа на 2026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