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47fe" w14:textId="49b4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2023 года № 119.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5 755 169,9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4 627 810,9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6 124 966,3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- 350 331,4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350 331,4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154 564,4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объемы субвенций, передаваемых из областного бюджета в сумме 1 869 017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 в сумме 603 838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– 29 667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– 34 092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– 26 614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И.Бильтабанова – 32 646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– 40 498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– 33 926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Жарыкскому сельскому округу – 32 164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– 33 186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– 117 168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И.Курманова – 33 881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26 552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– 34 114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– 28 354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– 33 631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– 34 379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– 32 966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целевых текущих трансфертов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178 212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Кобдинского районного маслихата Актюбинской области от 26.07.2024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02.12.2024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устоновлении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