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a877" w14:textId="871a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274 "Об утверждении бюджета сельского округа имени И. Билтабанова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Билтабанова на 2023-2025 годы" от 28 декабря 2022 года № 274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Билтабанова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- 51880,1тысяч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-10 523тысяч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-41357,1тысяч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-52720,8тысяч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–840,7тысяч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