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acb0b" w14:textId="0bacb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28 декабря 2022 года № 271 "Об утверждении бюджета Терисакканского сельского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7 декабря 2023 года № 110.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бюджета Терисакканского сельского округа на 2023-2025 годы" от 28 декабря 2022 года № 271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Терисакканского сельского округа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50 637,9 тысяч тенге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2 486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48 151,9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- 51 199,7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561,8 тыс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7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Терисакканского сельского округа на 2023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санитарных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