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51d5" w14:textId="8c55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272 "Об утверждении бюджета Кызылжаркого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272 "Об утверждении бюджета Кызылжаркого сельского округа на 2023-2025 годы"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20226,8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- 21430,8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