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448e" w14:textId="d384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270 "Об утверждении бюджета сельского округа имени И. Курманова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7 декабря 2023 года № 107.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28 декабря 2022 года № 270 "Об утверждении бюджета сельского округа имени И. Курманова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И.Курманова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- 34805.4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поступления- 2030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- 32775.4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- 35313.3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507.9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107 от 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34805.4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32775.4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