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9a19a" w14:textId="3c9a1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Кобдинского районного маслихата от 28 декабря 2022 года № 275 "Об утверждении бюджета Жиренкопинского сельского округа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Кобдинского районного маслихата Актюбинской области от 7 декабря 2023 года № 105.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Кобдинского районного маслихата от 28 декабря 2022 года № 275 "Об утверждении бюджета Жиренкопинского сельского округа на 2023-2025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Жиренкопинского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29 036,5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2 322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26 714,5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29 579,9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543,4 тысяч тенге.".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Кобдинского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7 декабря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105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28 декабря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275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Жиренкопинского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26714,5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