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dd68" w14:textId="5e7d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28 декабря 2022 года № 273 "Об утверждении бюджета Жарыкского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7 декабря 2023 года № 104.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28 декабря 2022 года № 273 "Об утверждении бюджета Жарыкского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Жарыкского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29 557,7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28 181,7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29 557,7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