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aefad0" w14:textId="baefad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о государственном учреждении "Аппарат Кобдинского районного маслихата"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Кобдинского районного маслихата Актюбинской области от 30 октября 2023 года № 85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 сентября 2021 года № 590 "О некоторых вопросах организации деятельности государственных органов и их структурных подразделений", Кобдинский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прилагаемое </w:t>
      </w:r>
      <w:r>
        <w:rPr>
          <w:rFonts w:ascii="Times New Roman"/>
          <w:b w:val="false"/>
          <w:i w:val="false"/>
          <w:color w:val="000000"/>
          <w:sz w:val="28"/>
        </w:rPr>
        <w:t>Положение о государственном учреждении "Аппарат Кобдинского районного маслихата"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Признать утратившим силу решение Кобдинского районного маслихата от 26 августа 2016 года № 38 "Об утверждении Положения государственного учреждения "Аппарат Кобдинского районного маслихата".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Кобдинского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Ергалиев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Утверждено решением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Кобдинского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30 октября 2023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85</w:t>
            </w:r>
          </w:p>
        </w:tc>
      </w:tr>
    </w:tbl>
    <w:bookmarkStart w:name="z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государственном учреждении "Аппарат Кобдинского районного маслихата"</w:t>
      </w:r>
    </w:p>
    <w:bookmarkEnd w:id="4"/>
    <w:bookmarkStart w:name="z8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Государственное учреждение "Аппарат Кобдинского районного маслихата" (далее – ГУ "Аппарат Кобдинского районного маслихата") является государственным органом Республики Казахстан, обеспечивающим деятельность Кобдинского районного маслихата, его органов и депутатов.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ГУ "Аппарат Кобдинского районного маслихата" не имеет ведомств.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ГУ "Аппарат Кобдинского районного маслихата"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Положением.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ГУ "Аппарат Кобдинского районного маслихата" является юридическим лицом в организационно-правовой форме государственного учреждения, имеет печати с изображением Государственного Герба Республики Казахстан и штампы со своим наименованием на казахском и русском языках, бланки установленного образца, счета в органах казначейства в соответствии с законодательством Республики Казахстан.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ГУ "Аппарат Кобдинского районного маслихата" вступает в гражданско-правовые отношения от собственного имени.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ГУ "Аппарат Кобдинского районного маслихата" имеет право выступать стороной гражданско-правовых отношений от имени государства, если оно уполномочено на это в соответствии с законодательством Республики Казахстан.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ГУ "Аппарат Кобдинского районного маслихата" по вопросам своей компетенции в установленном законодательством порядке принимает решения, оформляемые распоряжениями председателя ГУ "Аппарат Кобдинского районного маслихата" и другими актами, предусмотренными законодательством Республики Казахстан.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Структура и лимит штатной численности ГУ "Аппарат Кобдинского районного маслихата" утверждаются в соответствии с законодательством Республики Казахстан.</w:t>
      </w:r>
    </w:p>
    <w:bookmarkEnd w:id="13"/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Местонахождение юридического лица: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Республика Казахстан, Актюбинская область, Кобдинский район, Кобдинский сельский округ, село Кобда, улица Астана, здание 48, почтовый индекс 031000.</w:t>
      </w:r>
    </w:p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Настоящее положение является учредительным документом ГУ "Аппарат Кобдинского районного маслихата".</w:t>
      </w:r>
    </w:p>
    <w:bookmarkEnd w:id="15"/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Финансирование деятельности ГУ "Аппарат Кобдинского районного маслихата" осуществляется из местного бюджета в соответствии с законодательством Республики Казахстан.</w:t>
      </w:r>
    </w:p>
    <w:bookmarkEnd w:id="16"/>
    <w:bookmarkStart w:name="z2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ГУ "Аппарат Кобдинского районного маслихата" запрещается вступать в договорные отношения с субъектами предпринимательства на предмет выполнения обязанностей, являющихся полномочиями ГУ "Аппарат Кобдинского районного маслихата".</w:t>
      </w:r>
    </w:p>
    <w:bookmarkEnd w:id="17"/>
    <w:bookmarkStart w:name="z21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Задачи и полномочия государственного органа</w:t>
      </w:r>
    </w:p>
    <w:bookmarkEnd w:id="18"/>
    <w:bookmarkStart w:name="z2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Задачи: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осуществление организационного, правового, материально-технического и иного обеспечения Кобдинского районного маслихата и его органов, оказание помощи депутатам в осуществлении их полномочий.</w:t>
      </w:r>
    </w:p>
    <w:bookmarkStart w:name="z2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Полномочия: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права: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запрашивать от государственных органов и должностных лиц информацию по вопросам повестки дня планируемых сессий районного маслихата и заседаний постоянных (временных) комиссий;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направлять запросы в государственные органы и учреждения в целях обеспечения своевременности рассмотрения депутатских запросов и предложений;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обязанности: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подготовку и проведение пленарных заседаний районного маслихата и его органов;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контроль за сроками и результатом исполнения актов районного маслихата и его постоянных (временных) комиссий;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контроль за сроками и результатом рассмотрения обращений юридических и физических лиц, направленных в районный маслихат.</w:t>
      </w:r>
    </w:p>
    <w:bookmarkStart w:name="z2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Функции: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 Регламентом районного маслихата обеспечивает подготовительную и организационно-техническую работу проведения сессий и заседаний постоянных комиссий районного маслихата;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оказывает консультативную и методическую помощь депутатам маслихата в осуществлении своих полномочий, контролирует своевременность рассмотрения и реализации их запросов, предложений и замечаний;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участвует в разработке актов районного маслихата, а также направляет их на государственную регистрацию в органы юстиции в случаях, предусмотренных действующим законодательством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случаях и порядке, предусмотренных законодательством Республики Казахстан, обеспечивает публикацию решений районного маслихата в средствах массовой информации;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рассылку решений и других документов районного маслихата соответствующим государственным органам;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ведет протоколы, стенограммы сессий районного маслихата и других заседаний его органов;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организационное обеспечение деятельности Общественного совета, создаваемого в соответствии с Законом Республики Казахстан "Об общественных советах".</w:t>
      </w:r>
    </w:p>
    <w:bookmarkStart w:name="z25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Статус, полномочия первого руководителя государственного органа</w:t>
      </w:r>
    </w:p>
    <w:bookmarkEnd w:id="22"/>
    <w:bookmarkStart w:name="z26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Руководство ГУ "Аппарат Кобдинского районного маслихата" осуществляется первым руководителем – председателем районного маслихата (далее – председатель районного маслихата), который несет персональную ответственность за выполнение возложенных на ГУ "Аппарат Кобдинского районного маслихата" задач и осуществление им своих полномочий.</w:t>
      </w:r>
    </w:p>
    <w:bookmarkEnd w:id="23"/>
    <w:bookmarkStart w:name="z27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Председатель районного маслихата избирается из числа депутатов открытым или тайным голосованием большинством голосов от общего числа депутатов и освобождается от должности маслихатом на сессии.</w:t>
      </w:r>
    </w:p>
    <w:bookmarkEnd w:id="24"/>
    <w:bookmarkStart w:name="z28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Председатель районного маслихата не имеет заместителей.</w:t>
      </w:r>
    </w:p>
    <w:bookmarkEnd w:id="25"/>
    <w:bookmarkStart w:name="z29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Полномочия председателя районного маслихата:</w:t>
      </w:r>
    </w:p>
    <w:bookmarkEnd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представляет ГУ "Аппарат Кобдинского районного маслихата" в отношениях с государственными органами, организациями, органами местного самоуправления и общественными объединениями;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 деятельностью ГУ "Аппарат Кобдинского районного маслихата", назначает на должность и освобождает от должности его служащих;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заключает договоры, выдает доверенности, открывает банковские счета;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 вопросам своей компетенции издает распоряжения;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организует подготовку сессии маслихата и вопросов, вносимых на ее рассмотрение, формирует повестку дня сессии, обеспечивает составление протокола, подписывает решения, иные документы, принятые или утвержденные на сессии маслихата;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ведет заседания сессии маслихата, обеспечивает соблюдение регламента маслихата;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содействует депутатам маслихата в осуществлении ими своих полномочий, обеспечивает их необходимой информацией, рассматривает вопросы, связанные с освобождением депутатов от выполнения служебных обязанностей для участия в сессиях маслихата, в работе его постоянных комиссий и иных органов, и в избирательных округах;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контролирует рассмотрение запросов депутатов и депутатских обращений;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регулярно представляет в маслихат информацию об обращениях избирателей и о принятых по ним мерах;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организует взаимодействие маслихата с иными органами местного самоуправления;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11) организует проверку подлинности собранных подписей депутатов маслихата, инициирующих вопрос о выражении недоверия акиму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24 Закона Республики Казахстан "О местном государственном управлении и самоуправлении в Республике Казахстан";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координирует деятельность постоянных комиссий и иных органов маслихата, и депутатских групп;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обеспечивает опубликование решений маслихата, определяет меры по контролю за их исполнением;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14)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22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противодействии коррупции" принимает меры, направленные на противодействие коррупции в ГУ "Аппарат Кобдинского районного маслихата", и несет дисциплинарную ответственность за неисполнение или ненадлежащее исполнение должностных обязанностей по предупреждению совершения коррупционных правонарушений подчиненными сотрудниками.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председателя районного маслихата в период его отсутствия осуществляется лицом, его замещающим в соответствии с действующим законодательством.</w:t>
      </w:r>
    </w:p>
    <w:bookmarkStart w:name="z30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Аппарат ГУ "Аппарат Кобдинского районного маслихата" возглавляется руководителем аппарата, назначаемым на должность и освобождаемым от должности в соответствии с действующим законодательством Республики Казахстан.</w:t>
      </w:r>
    </w:p>
    <w:bookmarkEnd w:id="27"/>
    <w:bookmarkStart w:name="z31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Имущество государственного органа</w:t>
      </w:r>
    </w:p>
    <w:bookmarkEnd w:id="28"/>
    <w:bookmarkStart w:name="z32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ГУ "Аппарат Кобдинского районного маслихата" может иметь на праве оперативного управления обособленное имущество в случаях, предусмотренных законодательством.</w:t>
      </w:r>
    </w:p>
    <w:bookmarkEnd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Имущество ГУ "Аппарат Кобдинского районного маслихата"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деятельности, и иных источников, не запрещенных законодательством Республики Казахстан.</w:t>
      </w:r>
    </w:p>
    <w:bookmarkStart w:name="z33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Имущество, закрепленное за ГУ "Аппарат Кобдинского районного маслихата" относится к коммунальной собственности.</w:t>
      </w:r>
    </w:p>
    <w:bookmarkEnd w:id="30"/>
    <w:bookmarkStart w:name="z34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ГУ "Аппарат Кобдинского районного маслихата"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</w:p>
    <w:bookmarkEnd w:id="31"/>
    <w:bookmarkStart w:name="z35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Реорганизация и упразднение государственного органа</w:t>
      </w:r>
    </w:p>
    <w:bookmarkEnd w:id="32"/>
    <w:bookmarkStart w:name="z36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Реорганизация и упразднение ГУ "Аппарат Кобдинского районного маслихата" осуществляются в соответствии с законодательством Республики Казахстан.</w:t>
      </w:r>
    </w:p>
    <w:bookmarkEnd w:id="3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