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6c09" w14:textId="b4c6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Кобдинского района от 19 декабря 2022 года № 397 "Об установлении квоты рабочих мест для трудоустройства лиц, состоящих на учете службы пробации по Кобдинскому району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3 апреля 2023 года № 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Кобдинского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Кобдинского района от 19 декабря 2022 года № 397 "Об установлении квоты рабочих мест в разрезе организаций независимо от организационно-правовой формы и формы собственности для трудоустройства лиц, состоящих на учете службы пробации по Кобдинскому району на 2023 год".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"Кобдинский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 год № 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Квота рабочих мест в отделе организаций по трудоустройству лиц, находящихся на учете службы пробации в Кобдинском районе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перечислить количество людей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списка сотрудников)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(ед.)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обслуживания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профессия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Кобдинского сельского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"Мырзабек"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"Жалгас"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культуры и развития языков"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творчества,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"Кобдинская районная больница" государственного учреждения "Управление здравоохранения Актюбинской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"Кобдинская районная ветеринарная станция"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"Кобдинское районное учреждение по охране лесов и животного мира"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 и животноводство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