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8b1f" w14:textId="5748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266 "Об утверждении бюджета Отекского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266 "Об утверждении бюджета Отекского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Отекского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- 46744,8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поступления- 3 213,0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- 43 531,8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- 47 964,9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активовгосударства- 0,0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1220,1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