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cb38" w14:textId="919c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2022 года № 269 "Об утверждении бюджета Бестауского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19 октября 2023 года № 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Бестауского сельского округа на 2023-2025 годы" от 28 декабря 2022 года № 269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Бестауского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-30533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-2100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-28433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-30555,1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22,1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