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ae3d2" w14:textId="44ae3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28 декабря 2022 года № 281 "Об утверждении бюджета Булакского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19 октября 2023 года № 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Булакского сельского округа на 2023-2025 годы" от 28 декабря 2022 года № 281 (зарегестрированное в Реестре государственной регистрации нормативных правовых актов по № 177508)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Булакского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56870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49751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56870,3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0,3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октября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на 2023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