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5571" w14:textId="2815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274 "Об утверждении бюджета сельского округа имени И. Билтабанова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2023-2025 годы" от 28 декабря 2022 года № 274 (зарегистрированное в Реестре государственной регистрации нормативных правовых актов под № 183214)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И.Билтабанова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- 52805,7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