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24c4" w14:textId="d242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267 "Об утверждении бюджета Талдысайского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19 октября 2023 года № 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Талдысайского сельского округа на 2023-2025 годы" от 28 декабря 2022 года № 267 (зарегистрированное в Реестре государственной регистрации нормативных правовых актов по № 176509)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–31 985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трансфертов–30670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–31998,5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13,5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2023год.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