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54be" w14:textId="54a5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21 декабря 2022 года № 280 "Об утверждении бюджета Бегалинского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23 августа 2023 года № 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Бегалинского сельского округа на 2023-2025 годы" от 21 декабря 2022 года № 280 (зарегистрированное в Реестре государственной регистрации нормативных правовых актов под № 177484)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23 августа 2023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21 декабря 2022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