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2f77" w14:textId="bb52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по Кобдинскому району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района Актюбинской области от 15 марта 2023 года № 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Кобдинского района от 14 марта 2023 года № 3,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Кобдинского района Актюбинской области.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 назначаю себя руководителем ликвидации чрезвычайной ситуации.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14 марта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