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ae55" w14:textId="a1fa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86014,3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- 91547,7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58 842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Каргалинского районного маслихата Актюбинской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