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2574" w14:textId="26b2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53 931,1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- 39 997,0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2024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Каргалинского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