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04cc" w14:textId="0e60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Велиховского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29 декабря 2023 года № 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Велиховского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41 536,6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цифры – 45 068,9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3 532,3 тысяч тенге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субвенции, передаваемые из районного бюджета в сумме – 33127,0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сельского округа на 2024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Каргалинского районного маслихата Актюбинской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Каргалинского районного маслихата Актюбинской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29 декабря 2023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29 декабря 2023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