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096fe" w14:textId="3e096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района № 88 от 28 апреля 2022 года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Каргалинскому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15 августа 2023 года № 116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представления Департамента юстиции Актюбинской области № 03-09/9449 от 03 августа 2023 года, акимат Каргалинского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Каргалинского района № 88 от 28 апреля 2022 года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Каргалинскому району".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Джусибалиев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