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df4b" w14:textId="ed3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–46566,0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Алимбетовского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