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e07c" w14:textId="ac4e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Каргалинского района от 24 марта 2023 года № 47 "Об утверждении методики оценки деятельности административных государственных служащих корпуса "Б" исполнительных органов Каргалинского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14 июля 2023 года № 105. Утратило силу постановлением акимата Каргалинского района Актюбинской области от 5 сентября 2025 года № 174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Каргалинского района Актюбинской области от 05.09.2025 № 174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Акимат Каргалинского района ПОСТАНОВЛЯЕТ:</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от 24 марта 2023 года № 47 "Об утверждении методики оценки деятельности административных государственных служащих корпуса "Б" исполнительных органов Каргалинского района" следующие изменения и дополнения: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Каргалинского района,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3" w:id="1"/>
    <w:p>
      <w:pPr>
        <w:spacing w:after="0"/>
        <w:ind w:left="0"/>
        <w:jc w:val="both"/>
      </w:pPr>
      <w:r>
        <w:rPr>
          <w:rFonts w:ascii="Times New Roman"/>
          <w:b w:val="false"/>
          <w:i w:val="false"/>
          <w:color w:val="000000"/>
          <w:sz w:val="28"/>
        </w:rPr>
        <w:t>
      2. Государственному учреждению "Аппарат акима Каргалинского района"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Каргалинского района после его официального опубликования.</w:t>
      </w:r>
    </w:p>
    <w:bookmarkStart w:name="z4" w:id="2"/>
    <w:p>
      <w:pPr>
        <w:spacing w:after="0"/>
        <w:ind w:left="0"/>
        <w:jc w:val="both"/>
      </w:pPr>
      <w:r>
        <w:rPr>
          <w:rFonts w:ascii="Times New Roman"/>
          <w:b w:val="false"/>
          <w:i w:val="false"/>
          <w:color w:val="000000"/>
          <w:sz w:val="28"/>
        </w:rPr>
        <w:t xml:space="preserve">
      3. Установить, что подпункт 12) </w:t>
      </w:r>
      <w:r>
        <w:rPr>
          <w:rFonts w:ascii="Times New Roman"/>
          <w:b w:val="false"/>
          <w:i w:val="false"/>
          <w:color w:val="000000"/>
          <w:sz w:val="28"/>
        </w:rPr>
        <w:t>пункта 3</w:t>
      </w:r>
      <w:r>
        <w:rPr>
          <w:rFonts w:ascii="Times New Roman"/>
          <w:b w:val="false"/>
          <w:i w:val="false"/>
          <w:color w:val="000000"/>
          <w:sz w:val="28"/>
        </w:rPr>
        <w:t xml:space="preserve">, абзац второй </w:t>
      </w:r>
      <w:r>
        <w:rPr>
          <w:rFonts w:ascii="Times New Roman"/>
          <w:b w:val="false"/>
          <w:i w:val="false"/>
          <w:color w:val="000000"/>
          <w:sz w:val="28"/>
        </w:rPr>
        <w:t>пункта 6</w:t>
      </w:r>
      <w:r>
        <w:rPr>
          <w:rFonts w:ascii="Times New Roman"/>
          <w:b w:val="false"/>
          <w:i w:val="false"/>
          <w:color w:val="000000"/>
          <w:sz w:val="28"/>
        </w:rPr>
        <w:t xml:space="preserve"> и </w:t>
      </w:r>
      <w:r>
        <w:rPr>
          <w:rFonts w:ascii="Times New Roman"/>
          <w:b w:val="false"/>
          <w:i w:val="false"/>
          <w:color w:val="000000"/>
          <w:sz w:val="28"/>
        </w:rPr>
        <w:t>глава 6</w:t>
      </w:r>
      <w:r>
        <w:rPr>
          <w:rFonts w:ascii="Times New Roman"/>
          <w:b w:val="false"/>
          <w:i w:val="false"/>
          <w:color w:val="000000"/>
          <w:sz w:val="28"/>
        </w:rPr>
        <w:t xml:space="preserve"> Методики оценки деятельности административных государственных служащих корпуса "Б", а также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Методике оценки деятельности административных государственных служащих корпуса "Б" действуют до 31 августа 2023 года.</w:t>
      </w:r>
    </w:p>
    <w:bookmarkEnd w:id="2"/>
    <w:bookmarkStart w:name="z5" w:id="3"/>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от 08 июня 2023 года № 91 "О внесении изменений и дополнений в постановление акимата Каргалинского района от 24 марта 2023 года № 47 "Об утверждении методики оценки деятельности административных государственных служащих корпуса "Б" исполнительных органов Каргалинского района".</w:t>
      </w:r>
    </w:p>
    <w:bookmarkEnd w:id="3"/>
    <w:p>
      <w:pPr>
        <w:spacing w:after="0"/>
        <w:ind w:left="0"/>
        <w:jc w:val="both"/>
      </w:pPr>
      <w:r>
        <w:rPr>
          <w:rFonts w:ascii="Times New Roman"/>
          <w:b w:val="false"/>
          <w:i w:val="false"/>
          <w:color w:val="000000"/>
          <w:sz w:val="28"/>
        </w:rPr>
        <w:t>
      5. Контроль за исполнением настоящего постановления возложить на руководителя аппарата акима Каргалинского района.</w:t>
      </w:r>
    </w:p>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 акимата района от 14 июля 2023 года № 105</w:t>
            </w:r>
          </w:p>
        </w:tc>
      </w:tr>
    </w:tbl>
    <w:bookmarkStart w:name="z7"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исполнительных органов Каргалинского района </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(далее – Закон) и определяет порядок оценки деятельности административных государственных служащих корпуса "Б".</w:t>
      </w:r>
    </w:p>
    <w:p>
      <w:pPr>
        <w:spacing w:after="0"/>
        <w:ind w:left="0"/>
        <w:jc w:val="both"/>
      </w:pPr>
      <w:r>
        <w:rPr>
          <w:rFonts w:ascii="Times New Roman"/>
          <w:b w:val="false"/>
          <w:i w:val="false"/>
          <w:color w:val="000000"/>
          <w:sz w:val="28"/>
        </w:rPr>
        <w:t>
      2. Методика оценки деятельности административных государственных служащих корпуса "Б" утверждается первым руководителем госоргана на основе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с учетом специфики деятельности государственных служащих корпуса "Б" исполнительных органов района.</w:t>
      </w:r>
    </w:p>
    <w:p>
      <w:pPr>
        <w:spacing w:after="0"/>
        <w:ind w:left="0"/>
        <w:jc w:val="both"/>
      </w:pPr>
      <w:r>
        <w:rPr>
          <w:rFonts w:ascii="Times New Roman"/>
          <w:b w:val="false"/>
          <w:i w:val="false"/>
          <w:color w:val="000000"/>
          <w:sz w:val="28"/>
        </w:rPr>
        <w:t>
      3. Основные используемые понятия в настоящей Методике:</w:t>
      </w:r>
    </w:p>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p>
      <w:pPr>
        <w:spacing w:after="0"/>
        <w:ind w:left="0"/>
        <w:jc w:val="both"/>
      </w:pPr>
      <w:r>
        <w:rPr>
          <w:rFonts w:ascii="Times New Roman"/>
          <w:b w:val="false"/>
          <w:i w:val="false"/>
          <w:color w:val="000000"/>
          <w:sz w:val="28"/>
        </w:rPr>
        <w:t>
      12)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p>
      <w:pPr>
        <w:spacing w:after="0"/>
        <w:ind w:left="0"/>
        <w:jc w:val="both"/>
      </w:pPr>
      <w:r>
        <w:rPr>
          <w:rFonts w:ascii="Times New Roman"/>
          <w:b w:val="false"/>
          <w:i w:val="false"/>
          <w:color w:val="000000"/>
          <w:sz w:val="28"/>
        </w:rPr>
        <w:t>
      Оценка служащих корпуса "Б" 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p>
      <w:pPr>
        <w:spacing w:after="0"/>
        <w:ind w:left="0"/>
        <w:jc w:val="both"/>
      </w:pPr>
      <w:r>
        <w:rPr>
          <w:rFonts w:ascii="Times New Roman"/>
          <w:b w:val="false"/>
          <w:i w:val="false"/>
          <w:color w:val="000000"/>
          <w:sz w:val="28"/>
        </w:rPr>
        <w:t>
      5. Оценка по достижению КЦИ и методу ранжирования проводится по итогам квартала – не позднее десятого числа месяца, следующего за отчетным</w:t>
      </w:r>
    </w:p>
    <w:p>
      <w:pPr>
        <w:spacing w:after="0"/>
        <w:ind w:left="0"/>
        <w:jc w:val="both"/>
      </w:pPr>
      <w:r>
        <w:rPr>
          <w:rFonts w:ascii="Times New Roman"/>
          <w:b w:val="false"/>
          <w:i w:val="false"/>
          <w:color w:val="000000"/>
          <w:sz w:val="28"/>
        </w:rPr>
        <w:t>
      кварталом, по методу 360 проводится по итогам года – не позднее десятого числа месяца, следующего за отчетным годом.</w:t>
      </w:r>
    </w:p>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p>
      <w:pPr>
        <w:spacing w:after="0"/>
        <w:ind w:left="0"/>
        <w:jc w:val="both"/>
      </w:pPr>
      <w:r>
        <w:rPr>
          <w:rFonts w:ascii="Times New Roman"/>
          <w:b w:val="false"/>
          <w:i w:val="false"/>
          <w:color w:val="000000"/>
          <w:sz w:val="28"/>
        </w:rPr>
        <w:t>
      6.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пунктом 5 сроки.</w:t>
      </w:r>
    </w:p>
    <w:p>
      <w:pPr>
        <w:spacing w:after="0"/>
        <w:ind w:left="0"/>
        <w:jc w:val="both"/>
      </w:pPr>
      <w:r>
        <w:rPr>
          <w:rFonts w:ascii="Times New Roman"/>
          <w:b w:val="false"/>
          <w:i w:val="false"/>
          <w:color w:val="000000"/>
          <w:sz w:val="28"/>
        </w:rPr>
        <w:t>
      При этом оценка служащих находящихся в социальных отпусках,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w:t>
      </w:r>
    </w:p>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5 сроки.</w:t>
      </w:r>
    </w:p>
    <w:p>
      <w:pPr>
        <w:spacing w:after="0"/>
        <w:ind w:left="0"/>
        <w:jc w:val="both"/>
      </w:pPr>
      <w:r>
        <w:rPr>
          <w:rFonts w:ascii="Times New Roman"/>
          <w:b w:val="false"/>
          <w:i w:val="false"/>
          <w:color w:val="000000"/>
          <w:sz w:val="28"/>
        </w:rPr>
        <w:t>
      8. Результаты оценки выставляются по следующей градации:</w:t>
      </w:r>
    </w:p>
    <w:p>
      <w:pPr>
        <w:spacing w:after="0"/>
        <w:ind w:left="0"/>
        <w:jc w:val="both"/>
      </w:pPr>
      <w:r>
        <w:rPr>
          <w:rFonts w:ascii="Times New Roman"/>
          <w:b w:val="false"/>
          <w:i w:val="false"/>
          <w:color w:val="000000"/>
          <w:sz w:val="28"/>
        </w:rPr>
        <w:t>
      "Выполняет функциональные обязанности эффективно",</w:t>
      </w:r>
    </w:p>
    <w:p>
      <w:pPr>
        <w:spacing w:after="0"/>
        <w:ind w:left="0"/>
        <w:jc w:val="both"/>
      </w:pPr>
      <w:r>
        <w:rPr>
          <w:rFonts w:ascii="Times New Roman"/>
          <w:b w:val="false"/>
          <w:i w:val="false"/>
          <w:color w:val="000000"/>
          <w:sz w:val="28"/>
        </w:rPr>
        <w:t>
      "Выполняет функциональные обязанности надлежащим образом",</w:t>
      </w:r>
    </w:p>
    <w:p>
      <w:pPr>
        <w:spacing w:after="0"/>
        <w:ind w:left="0"/>
        <w:jc w:val="both"/>
      </w:pPr>
      <w:r>
        <w:rPr>
          <w:rFonts w:ascii="Times New Roman"/>
          <w:b w:val="false"/>
          <w:i w:val="false"/>
          <w:color w:val="000000"/>
          <w:sz w:val="28"/>
        </w:rPr>
        <w:t>
      "Выполняет функциональные обязанности удовлетворительно",</w:t>
      </w:r>
    </w:p>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w:t>
      </w:r>
    </w:p>
    <w:p>
      <w:pPr>
        <w:spacing w:after="0"/>
        <w:ind w:left="0"/>
        <w:jc w:val="both"/>
      </w:pPr>
      <w:r>
        <w:rPr>
          <w:rFonts w:ascii="Times New Roman"/>
          <w:b w:val="false"/>
          <w:i w:val="false"/>
          <w:color w:val="000000"/>
          <w:sz w:val="28"/>
        </w:rPr>
        <w:t>
      управления персоналом (кадровой службой) (далее – служба управления персоналом), в том числе посредством информационной системы.</w:t>
      </w:r>
    </w:p>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p>
      <w:pPr>
        <w:spacing w:after="0"/>
        <w:ind w:left="0"/>
        <w:jc w:val="both"/>
      </w:pPr>
      <w:r>
        <w:rPr>
          <w:rFonts w:ascii="Times New Roman"/>
          <w:b w:val="false"/>
          <w:i w:val="false"/>
          <w:color w:val="000000"/>
          <w:sz w:val="28"/>
        </w:rPr>
        <w:t>
      Ознакомление служащих, указанных в части второй пункта 6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p>
      <w:pPr>
        <w:spacing w:after="0"/>
        <w:ind w:left="0"/>
        <w:jc w:val="both"/>
      </w:pPr>
      <w:r>
        <w:rPr>
          <w:rFonts w:ascii="Times New Roman"/>
          <w:b w:val="false"/>
          <w:i w:val="false"/>
          <w:color w:val="000000"/>
          <w:sz w:val="28"/>
        </w:rPr>
        <w:t>
      14.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p>
      <w:pPr>
        <w:spacing w:after="0"/>
        <w:ind w:left="0"/>
        <w:jc w:val="both"/>
      </w:pPr>
      <w:r>
        <w:rPr>
          <w:rFonts w:ascii="Times New Roman"/>
          <w:b w:val="false"/>
          <w:i w:val="false"/>
          <w:color w:val="000000"/>
          <w:sz w:val="28"/>
        </w:rPr>
        <w:t>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"О доступе к информации".</w:t>
      </w:r>
    </w:p>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p>
      <w:pPr>
        <w:spacing w:after="0"/>
        <w:ind w:left="0"/>
        <w:jc w:val="both"/>
      </w:pPr>
      <w:r>
        <w:rPr>
          <w:rFonts w:ascii="Times New Roman"/>
          <w:b w:val="false"/>
          <w:i w:val="false"/>
          <w:color w:val="000000"/>
          <w:sz w:val="28"/>
        </w:rPr>
        <w:t>
      18. Оценивающее лицо обеспечивает:</w:t>
      </w:r>
    </w:p>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p>
      <w:pPr>
        <w:spacing w:after="0"/>
        <w:ind w:left="0"/>
        <w:jc w:val="both"/>
      </w:pPr>
      <w:r>
        <w:rPr>
          <w:rFonts w:ascii="Times New Roman"/>
          <w:b w:val="false"/>
          <w:i w:val="false"/>
          <w:color w:val="000000"/>
          <w:sz w:val="28"/>
        </w:rPr>
        <w:t>
      2) своевременную постановку, согласование и утверждение КЦИ;</w:t>
      </w:r>
    </w:p>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w:t>
      </w:r>
    </w:p>
    <w:p>
      <w:pPr>
        <w:spacing w:after="0"/>
        <w:ind w:left="0"/>
        <w:jc w:val="both"/>
      </w:pPr>
      <w:r>
        <w:rPr>
          <w:rFonts w:ascii="Times New Roman"/>
          <w:b w:val="false"/>
          <w:i w:val="false"/>
          <w:color w:val="000000"/>
          <w:sz w:val="28"/>
        </w:rPr>
        <w:t>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p>
      <w:pPr>
        <w:spacing w:after="0"/>
        <w:ind w:left="0"/>
        <w:jc w:val="both"/>
      </w:pPr>
      <w:r>
        <w:rPr>
          <w:rFonts w:ascii="Times New Roman"/>
          <w:b w:val="false"/>
          <w:i w:val="false"/>
          <w:color w:val="000000"/>
          <w:sz w:val="28"/>
        </w:rPr>
        <w:t>
      19. Оцениваемое лицо обеспечивает:</w:t>
      </w:r>
    </w:p>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p>
      <w:pPr>
        <w:spacing w:after="0"/>
        <w:ind w:left="0"/>
        <w:jc w:val="both"/>
      </w:pPr>
      <w:r>
        <w:rPr>
          <w:rFonts w:ascii="Times New Roman"/>
          <w:b w:val="false"/>
          <w:i w:val="false"/>
          <w:color w:val="000000"/>
          <w:sz w:val="28"/>
        </w:rPr>
        <w:t>
      20. Руководители службы управления персоналом обеспечивают:</w:t>
      </w:r>
    </w:p>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p>
      <w:pPr>
        <w:spacing w:after="0"/>
        <w:ind w:left="0"/>
        <w:jc w:val="both"/>
      </w:pPr>
      <w:r>
        <w:rPr>
          <w:rFonts w:ascii="Times New Roman"/>
          <w:b w:val="false"/>
          <w:i w:val="false"/>
          <w:color w:val="000000"/>
          <w:sz w:val="28"/>
        </w:rPr>
        <w:t>
      2) проведение своевременного анализа и согласование КЦИ;</w:t>
      </w:r>
    </w:p>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p>
      <w:pPr>
        <w:spacing w:after="0"/>
        <w:ind w:left="0"/>
        <w:jc w:val="left"/>
      </w:pPr>
      <w:r>
        <w:rPr>
          <w:rFonts w:ascii="Times New Roman"/>
          <w:b/>
          <w:i w:val="false"/>
          <w:color w:val="000000"/>
        </w:rPr>
        <w:t xml:space="preserve"> 2. Порядок оценки руководителя структурного подразделения / государственного органа по достижению КЦИ</w:t>
      </w:r>
    </w:p>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p>
      <w:pPr>
        <w:spacing w:after="0"/>
        <w:ind w:left="0"/>
        <w:jc w:val="both"/>
      </w:pPr>
      <w:r>
        <w:rPr>
          <w:rFonts w:ascii="Times New Roman"/>
          <w:b w:val="false"/>
          <w:i w:val="false"/>
          <w:color w:val="000000"/>
          <w:sz w:val="28"/>
        </w:rPr>
        <w:t>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приложению 1 к настоящей Методике.</w:t>
      </w:r>
    </w:p>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p>
      <w:pPr>
        <w:spacing w:after="0"/>
        <w:ind w:left="0"/>
        <w:jc w:val="both"/>
      </w:pPr>
      <w:r>
        <w:rPr>
          <w:rFonts w:ascii="Times New Roman"/>
          <w:b w:val="false"/>
          <w:i w:val="false"/>
          <w:color w:val="000000"/>
          <w:sz w:val="28"/>
        </w:rPr>
        <w:t>
      Оценка достижения КЦИ руководителя структурного подразделения/государственного органа осуществляется оценивающим лицом в сроки, установленные в пункте 5.</w:t>
      </w:r>
    </w:p>
    <w:p>
      <w:pPr>
        <w:spacing w:after="0"/>
        <w:ind w:left="0"/>
        <w:jc w:val="both"/>
      </w:pPr>
      <w:r>
        <w:rPr>
          <w:rFonts w:ascii="Times New Roman"/>
          <w:b w:val="false"/>
          <w:i w:val="false"/>
          <w:color w:val="000000"/>
          <w:sz w:val="28"/>
        </w:rPr>
        <w:t>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пункту 5 настоящей Методики.</w:t>
      </w:r>
    </w:p>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w:t>
      </w:r>
    </w:p>
    <w:p>
      <w:pPr>
        <w:spacing w:after="0"/>
        <w:ind w:left="0"/>
        <w:jc w:val="both"/>
      </w:pPr>
      <w:r>
        <w:rPr>
          <w:rFonts w:ascii="Times New Roman"/>
          <w:b w:val="false"/>
          <w:i w:val="false"/>
          <w:color w:val="000000"/>
          <w:sz w:val="28"/>
        </w:rPr>
        <w:t>
      подразделения/государственного органа о проведении в отношении него оценки не позднее пятого числа месяца, следующего за отчетным кварталом.</w:t>
      </w:r>
    </w:p>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p>
      <w:pPr>
        <w:spacing w:after="0"/>
        <w:ind w:left="0"/>
        <w:jc w:val="both"/>
      </w:pPr>
      <w:r>
        <w:rPr>
          <w:rFonts w:ascii="Times New Roman"/>
          <w:b w:val="false"/>
          <w:i w:val="false"/>
          <w:color w:val="000000"/>
          <w:sz w:val="28"/>
        </w:rPr>
        <w:t>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приложению 2 к настоящей Методике.</w:t>
      </w:r>
    </w:p>
    <w:p>
      <w:pPr>
        <w:spacing w:after="0"/>
        <w:ind w:left="0"/>
        <w:jc w:val="both"/>
      </w:pPr>
      <w:r>
        <w:rPr>
          <w:rFonts w:ascii="Times New Roman"/>
          <w:b w:val="false"/>
          <w:i w:val="false"/>
          <w:color w:val="000000"/>
          <w:sz w:val="28"/>
        </w:rPr>
        <w:t>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приложению 3 к настоящей Методике.</w:t>
      </w:r>
    </w:p>
    <w:p>
      <w:pPr>
        <w:spacing w:after="0"/>
        <w:ind w:left="0"/>
        <w:jc w:val="left"/>
      </w:pPr>
      <w:r>
        <w:rPr>
          <w:rFonts w:ascii="Times New Roman"/>
          <w:b/>
          <w:i w:val="false"/>
          <w:color w:val="000000"/>
        </w:rPr>
        <w:t xml:space="preserve"> 3. Порядок оценки служащих корпуса "Б" методом ранжирования</w:t>
      </w:r>
    </w:p>
    <w:p>
      <w:pPr>
        <w:spacing w:after="0"/>
        <w:ind w:left="0"/>
        <w:jc w:val="both"/>
      </w:pPr>
      <w:r>
        <w:rPr>
          <w:rFonts w:ascii="Times New Roman"/>
          <w:b w:val="false"/>
          <w:i w:val="false"/>
          <w:color w:val="000000"/>
          <w:sz w:val="28"/>
        </w:rPr>
        <w:t>
      29. Оценка служащих корпуса "Б" осуществляется по методу ранжирования.</w:t>
      </w:r>
    </w:p>
    <w:p>
      <w:pPr>
        <w:spacing w:after="0"/>
        <w:ind w:left="0"/>
        <w:jc w:val="both"/>
      </w:pPr>
      <w:r>
        <w:rPr>
          <w:rFonts w:ascii="Times New Roman"/>
          <w:b w:val="false"/>
          <w:i w:val="false"/>
          <w:color w:val="000000"/>
          <w:sz w:val="28"/>
        </w:rPr>
        <w:t>
      30. Оценка служащих корпуса "Б" по методу ранжирования осуществляется руководителем структурного подразделения/государственного органа по форме, согласно приложению 4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p>
      <w:pPr>
        <w:spacing w:after="0"/>
        <w:ind w:left="0"/>
        <w:jc w:val="both"/>
      </w:pPr>
      <w:r>
        <w:rPr>
          <w:rFonts w:ascii="Times New Roman"/>
          <w:b w:val="false"/>
          <w:i w:val="false"/>
          <w:color w:val="000000"/>
          <w:sz w:val="28"/>
        </w:rPr>
        <w:t>
      Оценивающим лицом выставляются оценки (от 0 до 5-ти) в соответствующей графе оценочного листа по форме согласно приложению 4 к настоящей Методике.</w:t>
      </w:r>
    </w:p>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p>
      <w:pPr>
        <w:spacing w:after="0"/>
        <w:ind w:left="0"/>
        <w:jc w:val="both"/>
      </w:pPr>
      <w:r>
        <w:rPr>
          <w:rFonts w:ascii="Times New Roman"/>
          <w:b w:val="false"/>
          <w:i w:val="false"/>
          <w:color w:val="000000"/>
          <w:sz w:val="28"/>
        </w:rPr>
        <w:t>
      33. Оценка служащих корпуса "Б" с учетом уровня достигнутых ими результатов при выполнении функциональных обязанностей, а также объема и</w:t>
      </w:r>
    </w:p>
    <w:p>
      <w:pPr>
        <w:spacing w:after="0"/>
        <w:ind w:left="0"/>
        <w:jc w:val="both"/>
      </w:pPr>
      <w:r>
        <w:rPr>
          <w:rFonts w:ascii="Times New Roman"/>
          <w:b w:val="false"/>
          <w:i w:val="false"/>
          <w:color w:val="000000"/>
          <w:sz w:val="28"/>
        </w:rPr>
        <w:t>
      сложности выполняемой работы в оцениваемом периоде определяется по следующим параметрам:</w:t>
      </w:r>
    </w:p>
    <w:p>
      <w:pPr>
        <w:spacing w:after="0"/>
        <w:ind w:left="0"/>
        <w:jc w:val="both"/>
      </w:pPr>
      <w:r>
        <w:rPr>
          <w:rFonts w:ascii="Times New Roman"/>
          <w:b w:val="false"/>
          <w:i w:val="false"/>
          <w:color w:val="000000"/>
          <w:sz w:val="28"/>
        </w:rPr>
        <w:t>
      качество выполнения функциональных обязанностей;</w:t>
      </w:r>
    </w:p>
    <w:p>
      <w:pPr>
        <w:spacing w:after="0"/>
        <w:ind w:left="0"/>
        <w:jc w:val="both"/>
      </w:pPr>
      <w:r>
        <w:rPr>
          <w:rFonts w:ascii="Times New Roman"/>
          <w:b w:val="false"/>
          <w:i w:val="false"/>
          <w:color w:val="000000"/>
          <w:sz w:val="28"/>
        </w:rPr>
        <w:t>
      соблюдение сроков выполнения задач;</w:t>
      </w:r>
    </w:p>
    <w:p>
      <w:pPr>
        <w:spacing w:after="0"/>
        <w:ind w:left="0"/>
        <w:jc w:val="both"/>
      </w:pPr>
      <w:r>
        <w:rPr>
          <w:rFonts w:ascii="Times New Roman"/>
          <w:b w:val="false"/>
          <w:i w:val="false"/>
          <w:color w:val="000000"/>
          <w:sz w:val="28"/>
        </w:rPr>
        <w:t>
      самостоятельность и инициативность;</w:t>
      </w:r>
    </w:p>
    <w:p>
      <w:pPr>
        <w:spacing w:after="0"/>
        <w:ind w:left="0"/>
        <w:jc w:val="both"/>
      </w:pPr>
      <w:r>
        <w:rPr>
          <w:rFonts w:ascii="Times New Roman"/>
          <w:b w:val="false"/>
          <w:i w:val="false"/>
          <w:color w:val="000000"/>
          <w:sz w:val="28"/>
        </w:rPr>
        <w:t>
      трудовая дисциплина.</w:t>
      </w:r>
    </w:p>
    <w:p>
      <w:pPr>
        <w:spacing w:after="0"/>
        <w:ind w:left="0"/>
        <w:jc w:val="left"/>
      </w:pPr>
      <w:r>
        <w:rPr>
          <w:rFonts w:ascii="Times New Roman"/>
          <w:b/>
          <w:i w:val="false"/>
          <w:color w:val="000000"/>
        </w:rPr>
        <w:t xml:space="preserve"> 4. Порядок оценки по методу 360</w:t>
      </w:r>
    </w:p>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p>
      <w:pPr>
        <w:spacing w:after="0"/>
        <w:ind w:left="0"/>
        <w:jc w:val="both"/>
      </w:pPr>
      <w:r>
        <w:rPr>
          <w:rFonts w:ascii="Times New Roman"/>
          <w:b w:val="false"/>
          <w:i w:val="false"/>
          <w:color w:val="000000"/>
          <w:sz w:val="28"/>
        </w:rPr>
        <w:t>
      Руководители структурных подразделений (государственного органа) проходят оценку методом 360 по форме, согласно приложению 5 к настоящей Методике, служащие корпуса "Б" по форме, согласно приложению 6 к настоящей Методике.</w:t>
      </w:r>
    </w:p>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p>
      <w:pPr>
        <w:spacing w:after="0"/>
        <w:ind w:left="0"/>
        <w:jc w:val="both"/>
      </w:pPr>
      <w:r>
        <w:rPr>
          <w:rFonts w:ascii="Times New Roman"/>
          <w:b w:val="false"/>
          <w:i w:val="false"/>
          <w:color w:val="000000"/>
          <w:sz w:val="28"/>
        </w:rPr>
        <w:t>
      для руководителей структурных подразделений:</w:t>
      </w:r>
    </w:p>
    <w:p>
      <w:pPr>
        <w:spacing w:after="0"/>
        <w:ind w:left="0"/>
        <w:jc w:val="both"/>
      </w:pPr>
      <w:r>
        <w:rPr>
          <w:rFonts w:ascii="Times New Roman"/>
          <w:b w:val="false"/>
          <w:i w:val="false"/>
          <w:color w:val="000000"/>
          <w:sz w:val="28"/>
        </w:rPr>
        <w:t>
      управление деятельностью;</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управление командой;</w:t>
      </w:r>
    </w:p>
    <w:p>
      <w:pPr>
        <w:spacing w:after="0"/>
        <w:ind w:left="0"/>
        <w:jc w:val="both"/>
      </w:pPr>
      <w:r>
        <w:rPr>
          <w:rFonts w:ascii="Times New Roman"/>
          <w:b w:val="false"/>
          <w:i w:val="false"/>
          <w:color w:val="000000"/>
          <w:sz w:val="28"/>
        </w:rPr>
        <w:t>
      лидерские качества;</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p>
      <w:pPr>
        <w:spacing w:after="0"/>
        <w:ind w:left="0"/>
        <w:jc w:val="both"/>
      </w:pPr>
      <w:r>
        <w:rPr>
          <w:rFonts w:ascii="Times New Roman"/>
          <w:b w:val="false"/>
          <w:i w:val="false"/>
          <w:color w:val="000000"/>
          <w:sz w:val="28"/>
        </w:rPr>
        <w:t>
      инициативность;</w:t>
      </w:r>
    </w:p>
    <w:p>
      <w:pPr>
        <w:spacing w:after="0"/>
        <w:ind w:left="0"/>
        <w:jc w:val="both"/>
      </w:pPr>
      <w:r>
        <w:rPr>
          <w:rFonts w:ascii="Times New Roman"/>
          <w:b w:val="false"/>
          <w:i w:val="false"/>
          <w:color w:val="000000"/>
          <w:sz w:val="28"/>
        </w:rPr>
        <w:t>
      для служащих корпуса "Б":</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p>
      <w:pPr>
        <w:spacing w:after="0"/>
        <w:ind w:left="0"/>
        <w:jc w:val="both"/>
      </w:pPr>
      <w:r>
        <w:rPr>
          <w:rFonts w:ascii="Times New Roman"/>
          <w:b w:val="false"/>
          <w:i w:val="false"/>
          <w:color w:val="000000"/>
          <w:sz w:val="28"/>
        </w:rPr>
        <w:t>
      В круг опрашиваемых лиц включаются:</w:t>
      </w:r>
    </w:p>
    <w:p>
      <w:pPr>
        <w:spacing w:after="0"/>
        <w:ind w:left="0"/>
        <w:jc w:val="both"/>
      </w:pPr>
      <w:r>
        <w:rPr>
          <w:rFonts w:ascii="Times New Roman"/>
          <w:b w:val="false"/>
          <w:i w:val="false"/>
          <w:color w:val="000000"/>
          <w:sz w:val="28"/>
        </w:rPr>
        <w:t>
      1) непосредственный руководитель;</w:t>
      </w:r>
    </w:p>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p>
      <w:pPr>
        <w:spacing w:after="0"/>
        <w:ind w:left="0"/>
        <w:jc w:val="both"/>
      </w:pPr>
      <w:r>
        <w:rPr>
          <w:rFonts w:ascii="Times New Roman"/>
          <w:b w:val="false"/>
          <w:i w:val="false"/>
          <w:color w:val="000000"/>
          <w:sz w:val="28"/>
        </w:rPr>
        <w:t>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p>
      <w:pPr>
        <w:spacing w:after="0"/>
        <w:ind w:left="0"/>
        <w:jc w:val="left"/>
      </w:pPr>
      <w:r>
        <w:rPr>
          <w:rFonts w:ascii="Times New Roman"/>
          <w:b/>
          <w:i w:val="false"/>
          <w:color w:val="000000"/>
        </w:rPr>
        <w:t xml:space="preserve"> 5. Порядок проведения калибровочных сессий и предоставления обратной связи</w:t>
      </w:r>
    </w:p>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p>
      <w:pPr>
        <w:spacing w:after="0"/>
        <w:ind w:left="0"/>
        <w:jc w:val="both"/>
      </w:pPr>
      <w:r>
        <w:rPr>
          <w:rFonts w:ascii="Times New Roman"/>
          <w:b w:val="false"/>
          <w:i w:val="false"/>
          <w:color w:val="000000"/>
          <w:sz w:val="28"/>
        </w:rPr>
        <w:t>
      40. Калибровочная сессия проводится в течение десяти рабочих дней со дня обращения служащего в порядке, предусмотренном в пункте 13 настоящей Методики.</w:t>
      </w:r>
    </w:p>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w:t>
      </w:r>
    </w:p>
    <w:p>
      <w:pPr>
        <w:spacing w:after="0"/>
        <w:ind w:left="0"/>
        <w:jc w:val="both"/>
      </w:pPr>
      <w:r>
        <w:rPr>
          <w:rFonts w:ascii="Times New Roman"/>
          <w:b w:val="false"/>
          <w:i w:val="false"/>
          <w:color w:val="000000"/>
          <w:sz w:val="28"/>
        </w:rPr>
        <w:t>
      информационной системе (при наличии технической возможности) в течение трех рабочих дней со дня его подписания.</w:t>
      </w:r>
    </w:p>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p>
      <w:pPr>
        <w:spacing w:after="0"/>
        <w:ind w:left="0"/>
        <w:jc w:val="both"/>
      </w:pPr>
      <w:r>
        <w:rPr>
          <w:rFonts w:ascii="Times New Roman"/>
          <w:b w:val="false"/>
          <w:i w:val="false"/>
          <w:color w:val="000000"/>
          <w:sz w:val="28"/>
        </w:rPr>
        <w:t>
      Во время встречи обсуждаются следующие вопросы:</w:t>
      </w:r>
    </w:p>
    <w:p>
      <w:pPr>
        <w:spacing w:after="0"/>
        <w:ind w:left="0"/>
        <w:jc w:val="both"/>
      </w:pPr>
      <w:r>
        <w:rPr>
          <w:rFonts w:ascii="Times New Roman"/>
          <w:b w:val="false"/>
          <w:i w:val="false"/>
          <w:color w:val="000000"/>
          <w:sz w:val="28"/>
        </w:rPr>
        <w:t>
      обзор достижений за оцениваемый период;</w:t>
      </w:r>
    </w:p>
    <w:p>
      <w:pPr>
        <w:spacing w:after="0"/>
        <w:ind w:left="0"/>
        <w:jc w:val="both"/>
      </w:pPr>
      <w:r>
        <w:rPr>
          <w:rFonts w:ascii="Times New Roman"/>
          <w:b w:val="false"/>
          <w:i w:val="false"/>
          <w:color w:val="000000"/>
          <w:sz w:val="28"/>
        </w:rPr>
        <w:t>
      обзор развития навыков и компетенций;</w:t>
      </w:r>
    </w:p>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p>
      <w:pPr>
        <w:spacing w:after="0"/>
        <w:ind w:left="0"/>
        <w:jc w:val="left"/>
      </w:pPr>
      <w:r>
        <w:rPr>
          <w:rFonts w:ascii="Times New Roman"/>
          <w:b/>
          <w:i w:val="false"/>
          <w:color w:val="000000"/>
        </w:rPr>
        <w:t xml:space="preserve"> Глава 6. Порядок оценки деятельности административных государственных служащих корпуса "Б" за период работы с 1 июля 2021 года по 31 декабря 2022 года, находящихся в социальных отпусках, периоде временной нетрудоспособности</w:t>
      </w:r>
    </w:p>
    <w:p>
      <w:pPr>
        <w:spacing w:after="0"/>
        <w:ind w:left="0"/>
        <w:jc w:val="both"/>
      </w:pPr>
      <w:r>
        <w:rPr>
          <w:rFonts w:ascii="Times New Roman"/>
          <w:b w:val="false"/>
          <w:i w:val="false"/>
          <w:color w:val="000000"/>
          <w:sz w:val="28"/>
        </w:rPr>
        <w:t>
      44.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приложению 9 к настоящей Методике.</w:t>
      </w:r>
    </w:p>
    <w:p>
      <w:pPr>
        <w:spacing w:after="0"/>
        <w:ind w:left="0"/>
        <w:jc w:val="both"/>
      </w:pPr>
      <w:r>
        <w:rPr>
          <w:rFonts w:ascii="Times New Roman"/>
          <w:b w:val="false"/>
          <w:i w:val="false"/>
          <w:color w:val="000000"/>
          <w:sz w:val="28"/>
        </w:rPr>
        <w:t>
      45. Индивидуальный план работы, с соответствующими КЦИ, утверждается вышестоящим руководителем.</w:t>
      </w:r>
    </w:p>
    <w:p>
      <w:pPr>
        <w:spacing w:after="0"/>
        <w:ind w:left="0"/>
        <w:jc w:val="both"/>
      </w:pPr>
      <w:r>
        <w:rPr>
          <w:rFonts w:ascii="Times New Roman"/>
          <w:b w:val="false"/>
          <w:i w:val="false"/>
          <w:color w:val="000000"/>
          <w:sz w:val="28"/>
        </w:rPr>
        <w:t>
      46.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p>
      <w:pPr>
        <w:spacing w:after="0"/>
        <w:ind w:left="0"/>
        <w:jc w:val="both"/>
      </w:pPr>
      <w:r>
        <w:rPr>
          <w:rFonts w:ascii="Times New Roman"/>
          <w:b w:val="false"/>
          <w:i w:val="false"/>
          <w:color w:val="000000"/>
          <w:sz w:val="28"/>
        </w:rPr>
        <w:t>
      47. КЦИ являются:</w:t>
      </w:r>
    </w:p>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соглашения служащего корпуса "Б".</w:t>
      </w:r>
    </w:p>
    <w:p>
      <w:pPr>
        <w:spacing w:after="0"/>
        <w:ind w:left="0"/>
        <w:jc w:val="both"/>
      </w:pPr>
      <w:r>
        <w:rPr>
          <w:rFonts w:ascii="Times New Roman"/>
          <w:b w:val="false"/>
          <w:i w:val="false"/>
          <w:color w:val="000000"/>
          <w:sz w:val="28"/>
        </w:rPr>
        <w:t>
      48. Количество КЦИ составляет 5.</w:t>
      </w:r>
    </w:p>
    <w:p>
      <w:pPr>
        <w:spacing w:after="0"/>
        <w:ind w:left="0"/>
        <w:jc w:val="left"/>
      </w:pPr>
      <w:r>
        <w:rPr>
          <w:rFonts w:ascii="Times New Roman"/>
          <w:b/>
          <w:i w:val="false"/>
          <w:color w:val="000000"/>
        </w:rPr>
        <w:t xml:space="preserve"> Параграф 1. Порядок оценки достижения КЦИ</w:t>
      </w:r>
    </w:p>
    <w:p>
      <w:pPr>
        <w:spacing w:after="0"/>
        <w:ind w:left="0"/>
        <w:jc w:val="both"/>
      </w:pPr>
      <w:r>
        <w:rPr>
          <w:rFonts w:ascii="Times New Roman"/>
          <w:b w:val="false"/>
          <w:i w:val="false"/>
          <w:color w:val="000000"/>
          <w:sz w:val="28"/>
        </w:rPr>
        <w:t>
      49. Для проведения оценки непосредственный руководитель служащего корпуса "Б" заполняет лист оценки по КЦИ по форме, согласно приложению 10 к настоящей Методике, и подписывает его.</w:t>
      </w:r>
    </w:p>
    <w:p>
      <w:pPr>
        <w:spacing w:after="0"/>
        <w:ind w:left="0"/>
        <w:jc w:val="both"/>
      </w:pPr>
      <w:r>
        <w:rPr>
          <w:rFonts w:ascii="Times New Roman"/>
          <w:b w:val="false"/>
          <w:i w:val="false"/>
          <w:color w:val="000000"/>
          <w:sz w:val="28"/>
        </w:rPr>
        <w:t>
      50.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p>
      <w:pPr>
        <w:spacing w:after="0"/>
        <w:ind w:left="0"/>
        <w:jc w:val="both"/>
      </w:pPr>
      <w:r>
        <w:rPr>
          <w:rFonts w:ascii="Times New Roman"/>
          <w:b w:val="false"/>
          <w:i w:val="false"/>
          <w:color w:val="000000"/>
          <w:sz w:val="28"/>
        </w:rPr>
        <w:t>
      при достижении всех КЦИ ставится оценка "Выполняет функциональные обязанности эффективно".</w:t>
      </w:r>
    </w:p>
    <w:p>
      <w:pPr>
        <w:spacing w:after="0"/>
        <w:ind w:left="0"/>
        <w:jc w:val="both"/>
      </w:pPr>
      <w:r>
        <w:rPr>
          <w:rFonts w:ascii="Times New Roman"/>
          <w:b w:val="false"/>
          <w:i w:val="false"/>
          <w:color w:val="000000"/>
          <w:sz w:val="28"/>
        </w:rPr>
        <w:t>
      при достижении 4 из 5 КЦИ ставится оценка "Выполняет функциональные обязанности надлежащим образом".</w:t>
      </w:r>
    </w:p>
    <w:p>
      <w:pPr>
        <w:spacing w:after="0"/>
        <w:ind w:left="0"/>
        <w:jc w:val="both"/>
      </w:pPr>
      <w:r>
        <w:rPr>
          <w:rFonts w:ascii="Times New Roman"/>
          <w:b w:val="false"/>
          <w:i w:val="false"/>
          <w:color w:val="000000"/>
          <w:sz w:val="28"/>
        </w:rPr>
        <w:t>
      при достижении 3 из 5 КЦИ ставится оценка "Выполняет функциональные обязанности удовлетворительно".</w:t>
      </w:r>
    </w:p>
    <w:p>
      <w:pPr>
        <w:spacing w:after="0"/>
        <w:ind w:left="0"/>
        <w:jc w:val="both"/>
      </w:pPr>
      <w:r>
        <w:rPr>
          <w:rFonts w:ascii="Times New Roman"/>
          <w:b w:val="false"/>
          <w:i w:val="false"/>
          <w:color w:val="000000"/>
          <w:sz w:val="28"/>
        </w:rPr>
        <w:t>
      при достижении менее 3 из 5 КЦИ ставится оценка "Выполняет функциональные обязанности не удовлетворительно".</w:t>
      </w:r>
    </w:p>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p>
      <w:pPr>
        <w:spacing w:after="0"/>
        <w:ind w:left="0"/>
        <w:jc w:val="both"/>
      </w:pPr>
      <w:r>
        <w:rPr>
          <w:rFonts w:ascii="Times New Roman"/>
          <w:b w:val="false"/>
          <w:i w:val="false"/>
          <w:color w:val="000000"/>
          <w:sz w:val="28"/>
        </w:rPr>
        <w:t>
      51. После заполнения оценочного листа непосредственным руководителем, он вносится на рассмотрение вышестоящему руководителю.</w:t>
      </w:r>
    </w:p>
    <w:p>
      <w:pPr>
        <w:spacing w:after="0"/>
        <w:ind w:left="0"/>
        <w:jc w:val="both"/>
      </w:pPr>
      <w:r>
        <w:rPr>
          <w:rFonts w:ascii="Times New Roman"/>
          <w:b w:val="false"/>
          <w:i w:val="false"/>
          <w:color w:val="000000"/>
          <w:sz w:val="28"/>
        </w:rPr>
        <w:t>
      52.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p>
      <w:pPr>
        <w:spacing w:after="0"/>
        <w:ind w:left="0"/>
        <w:jc w:val="both"/>
      </w:pPr>
      <w:r>
        <w:rPr>
          <w:rFonts w:ascii="Times New Roman"/>
          <w:b w:val="false"/>
          <w:i w:val="false"/>
          <w:color w:val="000000"/>
          <w:sz w:val="28"/>
        </w:rPr>
        <w:t>
      53. По итогам рассмотрения оценочного листа служащего корпуса "Б" вышестоящим руководителем принимается одно из следующих решений:</w:t>
      </w:r>
    </w:p>
    <w:p>
      <w:pPr>
        <w:spacing w:after="0"/>
        <w:ind w:left="0"/>
        <w:jc w:val="both"/>
      </w:pPr>
      <w:r>
        <w:rPr>
          <w:rFonts w:ascii="Times New Roman"/>
          <w:b w:val="false"/>
          <w:i w:val="false"/>
          <w:color w:val="000000"/>
          <w:sz w:val="28"/>
        </w:rPr>
        <w:t>
      1) согласиться с оценкой;</w:t>
      </w:r>
    </w:p>
    <w:p>
      <w:pPr>
        <w:spacing w:after="0"/>
        <w:ind w:left="0"/>
        <w:jc w:val="both"/>
      </w:pPr>
      <w:r>
        <w:rPr>
          <w:rFonts w:ascii="Times New Roman"/>
          <w:b w:val="false"/>
          <w:i w:val="false"/>
          <w:color w:val="000000"/>
          <w:sz w:val="28"/>
        </w:rPr>
        <w:t>
      2) направить на доработку.</w:t>
      </w:r>
    </w:p>
    <w:p>
      <w:pPr>
        <w:spacing w:after="0"/>
        <w:ind w:left="0"/>
        <w:jc w:val="both"/>
      </w:pPr>
      <w:r>
        <w:rPr>
          <w:rFonts w:ascii="Times New Roman"/>
          <w:b w:val="false"/>
          <w:i w:val="false"/>
          <w:color w:val="000000"/>
          <w:sz w:val="28"/>
        </w:rPr>
        <w:t>
      54. Оценочный лист направляется на доработку в случае недостаточности либо недостоверности подтверждающих достижения КЦИ фактов.</w:t>
      </w:r>
    </w:p>
    <w:p>
      <w:pPr>
        <w:spacing w:after="0"/>
        <w:ind w:left="0"/>
        <w:jc w:val="both"/>
      </w:pPr>
      <w:r>
        <w:rPr>
          <w:rFonts w:ascii="Times New Roman"/>
          <w:b w:val="false"/>
          <w:i w:val="false"/>
          <w:color w:val="000000"/>
          <w:sz w:val="28"/>
        </w:rPr>
        <w:t>
      55.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p>
      <w:pPr>
        <w:spacing w:after="0"/>
        <w:ind w:left="0"/>
        <w:jc w:val="both"/>
      </w:pPr>
      <w:r>
        <w:rPr>
          <w:rFonts w:ascii="Times New Roman"/>
          <w:b w:val="false"/>
          <w:i w:val="false"/>
          <w:color w:val="000000"/>
          <w:sz w:val="28"/>
        </w:rPr>
        <w:t>
      56.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p>
      <w:pPr>
        <w:spacing w:after="0"/>
        <w:ind w:left="0"/>
        <w:jc w:val="left"/>
      </w:pPr>
      <w:r>
        <w:rPr>
          <w:rFonts w:ascii="Times New Roman"/>
          <w:b/>
          <w:i w:val="false"/>
          <w:color w:val="000000"/>
        </w:rPr>
        <w:t xml:space="preserve"> Параграф 2. Рассмотрение результатов оценки Комиссией и обжалование результатов оценки</w:t>
      </w:r>
    </w:p>
    <w:p>
      <w:pPr>
        <w:spacing w:after="0"/>
        <w:ind w:left="0"/>
        <w:jc w:val="both"/>
      </w:pPr>
      <w:r>
        <w:rPr>
          <w:rFonts w:ascii="Times New Roman"/>
          <w:b w:val="false"/>
          <w:i w:val="false"/>
          <w:color w:val="000000"/>
          <w:sz w:val="28"/>
        </w:rPr>
        <w:t>
      57.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три рабочих дня.</w:t>
      </w:r>
    </w:p>
    <w:p>
      <w:pPr>
        <w:spacing w:after="0"/>
        <w:ind w:left="0"/>
        <w:jc w:val="both"/>
      </w:pPr>
      <w:r>
        <w:rPr>
          <w:rFonts w:ascii="Times New Roman"/>
          <w:b w:val="false"/>
          <w:i w:val="false"/>
          <w:color w:val="000000"/>
          <w:sz w:val="28"/>
        </w:rPr>
        <w:t>
      58. Заседание Комиссии считается правомочным, если на нем присутствовали не менее двух третей ее состава.</w:t>
      </w:r>
    </w:p>
    <w:p>
      <w:pPr>
        <w:spacing w:after="0"/>
        <w:ind w:left="0"/>
        <w:jc w:val="both"/>
      </w:pPr>
      <w:r>
        <w:rPr>
          <w:rFonts w:ascii="Times New Roman"/>
          <w:b w:val="false"/>
          <w:i w:val="false"/>
          <w:color w:val="000000"/>
          <w:sz w:val="28"/>
        </w:rPr>
        <w:t>
      59.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w:t>
      </w:r>
    </w:p>
    <w:p>
      <w:pPr>
        <w:spacing w:after="0"/>
        <w:ind w:left="0"/>
        <w:jc w:val="both"/>
      </w:pPr>
      <w:r>
        <w:rPr>
          <w:rFonts w:ascii="Times New Roman"/>
          <w:b w:val="false"/>
          <w:i w:val="false"/>
          <w:color w:val="000000"/>
          <w:sz w:val="28"/>
        </w:rPr>
        <w:t>
      60. Решение Комиссии принимается открытым голосованием.</w:t>
      </w:r>
    </w:p>
    <w:p>
      <w:pPr>
        <w:spacing w:after="0"/>
        <w:ind w:left="0"/>
        <w:jc w:val="both"/>
      </w:pPr>
      <w:r>
        <w:rPr>
          <w:rFonts w:ascii="Times New Roman"/>
          <w:b w:val="false"/>
          <w:i w:val="false"/>
          <w:color w:val="000000"/>
          <w:sz w:val="28"/>
        </w:rPr>
        <w:t>
      61.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pPr>
        <w:spacing w:after="0"/>
        <w:ind w:left="0"/>
        <w:jc w:val="both"/>
      </w:pPr>
      <w:r>
        <w:rPr>
          <w:rFonts w:ascii="Times New Roman"/>
          <w:b w:val="false"/>
          <w:i w:val="false"/>
          <w:color w:val="000000"/>
          <w:sz w:val="28"/>
        </w:rPr>
        <w:t>
      62. Секретарем Комиссии является сотрудник службы управления персоналом. Секретарь Комиссии не принимает участие в голосовании.</w:t>
      </w:r>
    </w:p>
    <w:p>
      <w:pPr>
        <w:spacing w:after="0"/>
        <w:ind w:left="0"/>
        <w:jc w:val="both"/>
      </w:pPr>
      <w:r>
        <w:rPr>
          <w:rFonts w:ascii="Times New Roman"/>
          <w:b w:val="false"/>
          <w:i w:val="false"/>
          <w:color w:val="000000"/>
          <w:sz w:val="28"/>
        </w:rPr>
        <w:t>
      63. Служба управления персоналом обеспечивает проведение заседания Комиссии в соответствии со сроками, согласованными с председателем Комиссии.</w:t>
      </w:r>
    </w:p>
    <w:p>
      <w:pPr>
        <w:spacing w:after="0"/>
        <w:ind w:left="0"/>
        <w:jc w:val="both"/>
      </w:pPr>
      <w:r>
        <w:rPr>
          <w:rFonts w:ascii="Times New Roman"/>
          <w:b w:val="false"/>
          <w:i w:val="false"/>
          <w:color w:val="000000"/>
          <w:sz w:val="28"/>
        </w:rPr>
        <w:t>
      64. Служба управления персоналом предоставляет на заседание Комиссии следующие документы:</w:t>
      </w:r>
    </w:p>
    <w:p>
      <w:pPr>
        <w:spacing w:after="0"/>
        <w:ind w:left="0"/>
        <w:jc w:val="both"/>
      </w:pPr>
      <w:r>
        <w:rPr>
          <w:rFonts w:ascii="Times New Roman"/>
          <w:b w:val="false"/>
          <w:i w:val="false"/>
          <w:color w:val="000000"/>
          <w:sz w:val="28"/>
        </w:rPr>
        <w:t>
      1) заполненные оценочные листы;</w:t>
      </w:r>
    </w:p>
    <w:p>
      <w:pPr>
        <w:spacing w:after="0"/>
        <w:ind w:left="0"/>
        <w:jc w:val="both"/>
      </w:pPr>
      <w:r>
        <w:rPr>
          <w:rFonts w:ascii="Times New Roman"/>
          <w:b w:val="false"/>
          <w:i w:val="false"/>
          <w:color w:val="000000"/>
          <w:sz w:val="28"/>
        </w:rPr>
        <w:t>
      2) проект протокола заседания Комиссии по форме, согласно приложению 11 к настоящей Методике (далее – протокол).</w:t>
      </w:r>
    </w:p>
    <w:p>
      <w:pPr>
        <w:spacing w:after="0"/>
        <w:ind w:left="0"/>
        <w:jc w:val="both"/>
      </w:pPr>
      <w:r>
        <w:rPr>
          <w:rFonts w:ascii="Times New Roman"/>
          <w:b w:val="false"/>
          <w:i w:val="false"/>
          <w:color w:val="000000"/>
          <w:sz w:val="28"/>
        </w:rPr>
        <w:t>
      65. Комиссия рассматривает результаты оценки и принимает одно из следующих решений:</w:t>
      </w:r>
    </w:p>
    <w:p>
      <w:pPr>
        <w:spacing w:after="0"/>
        <w:ind w:left="0"/>
        <w:jc w:val="both"/>
      </w:pPr>
      <w:r>
        <w:rPr>
          <w:rFonts w:ascii="Times New Roman"/>
          <w:b w:val="false"/>
          <w:i w:val="false"/>
          <w:color w:val="000000"/>
          <w:sz w:val="28"/>
        </w:rPr>
        <w:t>
      1) утвердить результаты оценки;</w:t>
      </w:r>
    </w:p>
    <w:p>
      <w:pPr>
        <w:spacing w:after="0"/>
        <w:ind w:left="0"/>
        <w:jc w:val="both"/>
      </w:pPr>
      <w:r>
        <w:rPr>
          <w:rFonts w:ascii="Times New Roman"/>
          <w:b w:val="false"/>
          <w:i w:val="false"/>
          <w:color w:val="000000"/>
          <w:sz w:val="28"/>
        </w:rPr>
        <w:t>
      2) пересмотреть результаты оценки.</w:t>
      </w:r>
    </w:p>
    <w:p>
      <w:pPr>
        <w:spacing w:after="0"/>
        <w:ind w:left="0"/>
        <w:jc w:val="both"/>
      </w:pPr>
      <w:r>
        <w:rPr>
          <w:rFonts w:ascii="Times New Roman"/>
          <w:b w:val="false"/>
          <w:i w:val="false"/>
          <w:color w:val="000000"/>
          <w:sz w:val="28"/>
        </w:rPr>
        <w:t>
      66.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p>
      <w:pPr>
        <w:spacing w:after="0"/>
        <w:ind w:left="0"/>
        <w:jc w:val="both"/>
      </w:pPr>
      <w:r>
        <w:rPr>
          <w:rFonts w:ascii="Times New Roman"/>
          <w:b w:val="false"/>
          <w:i w:val="false"/>
          <w:color w:val="000000"/>
          <w:sz w:val="28"/>
        </w:rPr>
        <w:t>
      67. Результаты оценки утверждаются уполномоченным лицом и фиксируются в протоколе.</w:t>
      </w:r>
    </w:p>
    <w:p>
      <w:pPr>
        <w:spacing w:after="0"/>
        <w:ind w:left="0"/>
        <w:jc w:val="both"/>
      </w:pPr>
      <w:r>
        <w:rPr>
          <w:rFonts w:ascii="Times New Roman"/>
          <w:b w:val="false"/>
          <w:i w:val="false"/>
          <w:color w:val="000000"/>
          <w:sz w:val="28"/>
        </w:rPr>
        <w:t>
      68. Служба управления персоналом ознакамливает служащего корпуса "Б" с результатами оценки в течение двух рабочих дней со дня ее завершения.</w:t>
      </w:r>
    </w:p>
    <w:p>
      <w:pPr>
        <w:spacing w:after="0"/>
        <w:ind w:left="0"/>
        <w:jc w:val="both"/>
      </w:pPr>
      <w:r>
        <w:rPr>
          <w:rFonts w:ascii="Times New Roman"/>
          <w:b w:val="false"/>
          <w:i w:val="false"/>
          <w:color w:val="000000"/>
          <w:sz w:val="28"/>
        </w:rPr>
        <w:t>
      69. Ознакомление служащего корпуса "Б" с результатами оценки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pPr>
        <w:spacing w:after="0"/>
        <w:ind w:left="0"/>
        <w:jc w:val="both"/>
      </w:pPr>
      <w:r>
        <w:rPr>
          <w:rFonts w:ascii="Times New Roman"/>
          <w:b w:val="false"/>
          <w:i w:val="false"/>
          <w:color w:val="000000"/>
          <w:sz w:val="28"/>
        </w:rPr>
        <w:t>
      70.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p>
      <w:pPr>
        <w:spacing w:after="0"/>
        <w:ind w:left="0"/>
        <w:jc w:val="both"/>
      </w:pPr>
      <w:r>
        <w:rPr>
          <w:rFonts w:ascii="Times New Roman"/>
          <w:b w:val="false"/>
          <w:i w:val="false"/>
          <w:color w:val="000000"/>
          <w:sz w:val="28"/>
        </w:rPr>
        <w:t>
      71. Служащим корпуса "Б" допускается обжалование результатов оценки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w:t>
      </w:r>
    </w:p>
    <w:p>
      <w:pPr>
        <w:spacing w:after="0"/>
        <w:ind w:left="0"/>
        <w:jc w:val="both"/>
      </w:pPr>
      <w:r>
        <w:rPr>
          <w:rFonts w:ascii="Times New Roman"/>
          <w:b w:val="false"/>
          <w:i w:val="false"/>
          <w:color w:val="000000"/>
          <w:sz w:val="28"/>
        </w:rPr>
        <w:t>
      _________________________________________год</w:t>
      </w:r>
    </w:p>
    <w:p>
      <w:pPr>
        <w:spacing w:after="0"/>
        <w:ind w:left="0"/>
        <w:jc w:val="both"/>
      </w:pPr>
      <w:r>
        <w:rPr>
          <w:rFonts w:ascii="Times New Roman"/>
          <w:b w:val="false"/>
          <w:i w:val="false"/>
          <w:color w:val="000000"/>
          <w:sz w:val="28"/>
        </w:rPr>
        <w:t>
      (период, на который составляется индивидуальный план)</w:t>
      </w:r>
    </w:p>
    <w:p>
      <w:pPr>
        <w:spacing w:after="0"/>
        <w:ind w:left="0"/>
        <w:jc w:val="both"/>
      </w:pPr>
      <w:r>
        <w:rPr>
          <w:rFonts w:ascii="Times New Roman"/>
          <w:b w:val="false"/>
          <w:i w:val="false"/>
          <w:color w:val="000000"/>
          <w:sz w:val="28"/>
        </w:rPr>
        <w:t xml:space="preserve">
      Фамилия, имя, отчество (при его наличии) служащего: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Должность служащего: </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структурного подразделения служащего:</w:t>
      </w:r>
    </w:p>
    <w:p>
      <w:pPr>
        <w:spacing w:after="0"/>
        <w:ind w:left="0"/>
        <w:jc w:val="both"/>
      </w:pPr>
      <w:r>
        <w:rPr>
          <w:rFonts w:ascii="Times New Roman"/>
          <w:b w:val="false"/>
          <w:i w:val="false"/>
          <w:color w:val="000000"/>
          <w:sz w:val="28"/>
        </w:rPr>
        <w:t>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соглашения служащего корпуса "А" либо документа системы государственного планирования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Лист оценки по КЦИ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(Ф.И.О., должность оцениваемого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Итоговая оценка: _______________________________</w:t>
      </w:r>
    </w:p>
    <w:p>
      <w:pPr>
        <w:spacing w:after="0"/>
        <w:ind w:left="0"/>
        <w:jc w:val="both"/>
      </w:pPr>
      <w:r>
        <w:rPr>
          <w:rFonts w:ascii="Times New Roman"/>
          <w:b w:val="false"/>
          <w:i w:val="false"/>
          <w:color w:val="000000"/>
          <w:sz w:val="28"/>
        </w:rPr>
        <w:t>
      сумма оценок по КЦИ деленная на количество КЦИ</w:t>
      </w:r>
    </w:p>
    <w:p>
      <w:pPr>
        <w:spacing w:after="0"/>
        <w:ind w:left="0"/>
        <w:jc w:val="both"/>
      </w:pPr>
      <w:r>
        <w:rPr>
          <w:rFonts w:ascii="Times New Roman"/>
          <w:b w:val="false"/>
          <w:i w:val="false"/>
          <w:color w:val="000000"/>
          <w:sz w:val="28"/>
        </w:rPr>
        <w:t>
      Результат оценки: ____________(выполняет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дата______________________________</w:t>
            </w:r>
          </w:p>
          <w:p>
            <w:pPr>
              <w:spacing w:after="20"/>
              <w:ind w:left="20"/>
              <w:jc w:val="both"/>
            </w:pPr>
            <w:r>
              <w:rPr>
                <w:rFonts w:ascii="Times New Roman"/>
                <w:b w:val="false"/>
                <w:i w:val="false"/>
                <w:color w:val="000000"/>
                <w:sz w:val="20"/>
              </w:rPr>
              <w:t>
подпись___________________________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_________________________________</w:t>
            </w:r>
          </w:p>
          <w:p>
            <w:pPr>
              <w:spacing w:after="20"/>
              <w:ind w:left="20"/>
              <w:jc w:val="both"/>
            </w:pPr>
            <w:r>
              <w:rPr>
                <w:rFonts w:ascii="Times New Roman"/>
                <w:b w:val="false"/>
                <w:i w:val="false"/>
                <w:color w:val="000000"/>
                <w:sz w:val="20"/>
              </w:rPr>
              <w:t>
подпись______________________________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w:t>
            </w:r>
          </w:p>
        </w:tc>
      </w:tr>
    </w:tbl>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по методу ранжирования</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оценивающего служащего (руководителя структурного</w:t>
      </w:r>
    </w:p>
    <w:p>
      <w:pPr>
        <w:spacing w:after="0"/>
        <w:ind w:left="0"/>
        <w:jc w:val="both"/>
      </w:pPr>
      <w:r>
        <w:rPr>
          <w:rFonts w:ascii="Times New Roman"/>
          <w:b w:val="false"/>
          <w:i w:val="false"/>
          <w:color w:val="000000"/>
          <w:sz w:val="28"/>
        </w:rPr>
        <w:t>
      подразделения/государственного органа)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ранжирования по 5-балльной шкале.</w:t>
      </w:r>
    </w:p>
    <w:p>
      <w:pPr>
        <w:spacing w:after="0"/>
        <w:ind w:left="0"/>
        <w:jc w:val="both"/>
      </w:pPr>
      <w:r>
        <w:rPr>
          <w:rFonts w:ascii="Times New Roman"/>
          <w:b w:val="false"/>
          <w:i w:val="false"/>
          <w:color w:val="000000"/>
          <w:sz w:val="28"/>
        </w:rPr>
        <w:t>
      Оценки необходимо выставлять объективно, без личных симпатий/ антипатий.</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p>
      <w:pPr>
        <w:spacing w:after="0"/>
        <w:ind w:left="0"/>
        <w:jc w:val="both"/>
      </w:pPr>
      <w:r>
        <w:rPr>
          <w:rFonts w:ascii="Times New Roman"/>
          <w:b w:val="false"/>
          <w:i w:val="false"/>
          <w:color w:val="000000"/>
          <w:sz w:val="28"/>
        </w:rPr>
        <w:t>
      Обоснование к выставленной оценке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p>
      <w:pPr>
        <w:spacing w:after="0"/>
        <w:ind w:left="0"/>
        <w:jc w:val="both"/>
      </w:pPr>
      <w:r>
        <w:rPr>
          <w:rFonts w:ascii="Times New Roman"/>
          <w:b w:val="false"/>
          <w:i w:val="false"/>
          <w:color w:val="000000"/>
          <w:sz w:val="28"/>
        </w:rPr>
        <w:t>
      Ф.И.О. руководителя структурного подразделения______________________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служащих корпуса "Б" методом 360 Ф.И.О. оцениваемого служащего</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 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 (для руководителей структурных подразделений)</w:t>
      </w:r>
    </w:p>
    <w:p>
      <w:pPr>
        <w:spacing w:after="0"/>
        <w:ind w:left="0"/>
        <w:jc w:val="both"/>
      </w:pPr>
      <w:r>
        <w:rPr>
          <w:rFonts w:ascii="Times New Roman"/>
          <w:b w:val="false"/>
          <w:i w:val="false"/>
          <w:color w:val="000000"/>
          <w:sz w:val="28"/>
        </w:rPr>
        <w:t>
      Ф.И.О. руководителя структурного подразделения 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 ___________________________________________ год</w:t>
      </w:r>
    </w:p>
    <w:p>
      <w:pPr>
        <w:spacing w:after="0"/>
        <w:ind w:left="0"/>
        <w:jc w:val="both"/>
      </w:pPr>
      <w:r>
        <w:rPr>
          <w:rFonts w:ascii="Times New Roman"/>
          <w:b w:val="false"/>
          <w:i w:val="false"/>
          <w:color w:val="000000"/>
          <w:sz w:val="28"/>
        </w:rPr>
        <w:t>
      (период, на который составляется индивидуальный план)</w:t>
      </w:r>
    </w:p>
    <w:p>
      <w:pPr>
        <w:spacing w:after="0"/>
        <w:ind w:left="0"/>
        <w:jc w:val="both"/>
      </w:pPr>
      <w:r>
        <w:rPr>
          <w:rFonts w:ascii="Times New Roman"/>
          <w:b w:val="false"/>
          <w:i w:val="false"/>
          <w:color w:val="000000"/>
          <w:sz w:val="28"/>
        </w:rPr>
        <w:t>
      Фамилия, имя, отчество (при его наличии) служащего: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служащего: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служащего: 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w:t>
            </w:r>
          </w:p>
          <w:p>
            <w:pPr>
              <w:spacing w:after="20"/>
              <w:ind w:left="20"/>
              <w:jc w:val="both"/>
            </w:pPr>
            <w:r>
              <w:rPr>
                <w:rFonts w:ascii="Times New Roman"/>
                <w:b w:val="false"/>
                <w:i w:val="false"/>
                <w:color w:val="000000"/>
                <w:sz w:val="20"/>
              </w:rPr>
              <w:t>
подпись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подпись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Лист оценки по КЦИ</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(Ф.И.О., должность оцениваемого лица)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 оценки_____________________________________________________</w:t>
      </w:r>
    </w:p>
    <w:p>
      <w:pPr>
        <w:spacing w:after="0"/>
        <w:ind w:left="0"/>
        <w:jc w:val="both"/>
      </w:pPr>
      <w:r>
        <w:rPr>
          <w:rFonts w:ascii="Times New Roman"/>
          <w:b w:val="false"/>
          <w:i w:val="false"/>
          <w:color w:val="000000"/>
          <w:sz w:val="28"/>
        </w:rPr>
        <w:t>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w:t>
            </w:r>
          </w:p>
          <w:p>
            <w:pPr>
              <w:spacing w:after="20"/>
              <w:ind w:left="20"/>
              <w:jc w:val="both"/>
            </w:pPr>
            <w:r>
              <w:rPr>
                <w:rFonts w:ascii="Times New Roman"/>
                <w:b w:val="false"/>
                <w:i w:val="false"/>
                <w:color w:val="000000"/>
                <w:sz w:val="20"/>
              </w:rPr>
              <w:t>
подпись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подпись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Протокол заседания Комиссии по оценке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(оцениваемый период год)</w:t>
      </w:r>
    </w:p>
    <w:p>
      <w:pPr>
        <w:spacing w:after="0"/>
        <w:ind w:left="0"/>
        <w:jc w:val="both"/>
      </w:pPr>
      <w:r>
        <w:rPr>
          <w:rFonts w:ascii="Times New Roman"/>
          <w:b w:val="false"/>
          <w:i w:val="false"/>
          <w:color w:val="000000"/>
          <w:sz w:val="28"/>
        </w:rPr>
        <w:t>
      Результаты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Заключение Комиссии:________________________________________________</w:t>
      </w:r>
    </w:p>
    <w:p>
      <w:pPr>
        <w:spacing w:after="0"/>
        <w:ind w:left="0"/>
        <w:jc w:val="both"/>
      </w:pPr>
      <w:r>
        <w:rPr>
          <w:rFonts w:ascii="Times New Roman"/>
          <w:b w:val="false"/>
          <w:i w:val="false"/>
          <w:color w:val="000000"/>
          <w:sz w:val="28"/>
        </w:rPr>
        <w:t>
      Проверено:</w:t>
      </w:r>
    </w:p>
    <w:p>
      <w:pPr>
        <w:spacing w:after="0"/>
        <w:ind w:left="0"/>
        <w:jc w:val="both"/>
      </w:pPr>
      <w:r>
        <w:rPr>
          <w:rFonts w:ascii="Times New Roman"/>
          <w:b w:val="false"/>
          <w:i w:val="false"/>
          <w:color w:val="000000"/>
          <w:sz w:val="28"/>
        </w:rPr>
        <w:t>
      Секретарь Комиссии: _________________________________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Председатель Комиссии: ______________________________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Член Комиссии: ____________________________________ Дата: ____________</w:t>
      </w:r>
    </w:p>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