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622" w14:textId="81e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2023 года № 101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20 декабря 2023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центры оказания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