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1482" w14:textId="231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100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Каргалинскому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Каргалинскому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