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fca1" w14:textId="c61f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Каргалинского района от 24 марта 2023 года № 47 "Об утверждении методики оценки деятельности административных государственных служащих корпуса "Б" исполнительных органов Каргалинского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8 июня 2023 года № 91. Утратило силу постановлением акимата Каргалинского района Актюбинской области от 14 июля 2023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Каргалинского района Актюбинской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24 марта 2023 года № 47 "Об утверждении методики оценки деятельности административных государственных служащих корпуса "Б" исполнительных органов Каргалинского района"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Каргалинского района, утвержденном вышеуказанным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"А-1" исключить;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 трех месяцев" заменить словами "с одного месяца";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слово "проводится в течение пяти рабочих дней после выхода на работу"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"ротации" дополнить словом "повышению";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"посредством информационной системы и/или интранет - портала государственных органов либо системы электронного документооборота." исключить;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Прилагаемая методика оценки деятельности административных государственных служащих корпуса "Б" исполнительных органов Каргалинского района изложить в новой редакции.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Каргалинского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вносит: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аппарата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постановлению акимата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постановления акимата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 и дополнений в постановление акимата Каргалинского района от 24 марта 2023 года №47 "Об утверждении методики оценки деятельности административных государственных служащих корпуса "Б" исполнительных органов Каргалинского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орган-разработчик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Каргалинского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принятия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статьей 31 Закона Республики Казахстан "О местном государственном управлении и самоуправлении в Республике Казахстан", с пунктом 5 статьи 33 Закона Республики Казахстан "О государственной службе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социально экономические и правовые последствия в случае принятия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финансовые затраты, связанные с реализацией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 непредусмотренно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цели и сроки ожидаемых результатов в случае принятия проекта, эффективность вносимых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отсутствия визы руководителя государственного органа, в компетенцию которого входят вопросы, отраженные в проекте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руководителя имеются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том, какие нормативно-правовые акты акимата были приняты ранее по вопросам, рассматриваемым в проекте, и как разработчик их исполнил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последующего приведения законодательства в соответствии с проектом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аппарата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 к постановлению акимата Каргалинского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постановления: О внесений изменени и дополнений в постановление акимата Каргалинского района от 24 марта 2023 года № 47 "Об утверждении методики оценки деятельности административных государственных служащих корпуса "Б" исполнительных органов Каргалинского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постановления: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акимата района: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Заместитель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районного отдела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отдела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документационного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аппарата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Главный специалист отдела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документационного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аппарата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Сырлыбаева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Исп: Е. Есимбаев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 22-6-56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района от 08 июня 2023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Каргалинского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оценки руководителя структурного подразделения / 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служащего:________________________________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 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