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8c1626" w14:textId="d8c16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Каргалинского районного маслихата от 30 декабря 2022 года № 226 "Об утверждении бюджета Кос-Истекского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Каргалинского районного маслихата Актюбинской области от 15 ноября 2023 года № 89. Прекращено действие в связи с истечением срока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РЕШИЛ: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Каргалинского районного маслихата "Об утверждении бюджета Кос-Истекского сельского округа на 2023-2025 годы" от 30 декабря 2022 года № 226 следующие изменения и дополнение: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- цифры "97 594,5" заменить цифрами "89 854,8",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цифры "92 286,5" заменить цифрами "84 546,8";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- цифры "99 087,8" заменить цифрами "91 348,1";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сельского округа на 2023 год поступление целевых текущих трансфертов из районного бюджета на: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услуги по обеспечению деятельности акима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капитальные расходы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оказание социальной помощи нуждающимся гражданам на дому;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освещение улиц в населенных пунктах;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благоустройство и озеленение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обеспечение функционирования автомобильных дорог в городах районного значения, селах, поселках, сельских округах.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трансфертов определяется на основании решения аппарата акима Кос-Истекского сельского округа.".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Настоящее решение вводится в действие с 1 января 2023 года.".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Каргалинского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Аманжолов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решению Каргалинского районного маслихата от 15 ноября 2023 года № 89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решению Каргалинского районного маслихата от 30 декабря 2022 года № 226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Кос-Истекского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89 854,8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84 546,8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91 348,1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45688,3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44297,6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1390,7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-1493,3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