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b701" w14:textId="7bab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221 "Об утверждении бюджета Ащылысайского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июля 2023 года № 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2023-2025 годы" от 30 декабря 2022 года № 221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"116346,2" заменить цифрами "118465,3",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"112252,2" заменить цифрами "114371,3";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"117440,0" заменить цифрами "119559,1";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27 июля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