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dddb" w14:textId="ccbd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2022 года № 227 "Об утверждении бюджета Степного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мая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30 декабря 2022 года № 227 "Об утверждении бюджета Степного сельского округа на 2023-2025 годы"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"55353" заменить цифрами "47998",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"49697" заменить цифрами "42342",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"55353" заменить цифрами "48687,6",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"-689,6",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цифру "0" заменить цифрами "689,6";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- 689,6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5 мая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