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74cc" w14:textId="175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№ 224 от 30 декабря 2022 года "Об утверждении бюджета Желтауского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2023-2025 годы" № 224 от 30 декабря 2022 года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"67461" заменить цифрами "79461",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"47169" заменить цифрами "59169";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"67461" заменить цифрами "86215,2";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"- 6754,2";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"6754,2";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6754,2 тысяч тенге".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2023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