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9663" w14:textId="270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2022 года № 221 "Об утверждении бюджета Ащылысайского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мая 2023 года № 20.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2023-2025 годы" от 30 декабря 2022 года № 221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"102795" заменить цифрами "116346,2";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"98701" заменить цифрами "112252,2";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"102795" заменить цифрами "117440";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"-1093,8";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цифру "0" заменить цифрами "1093,8";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- 1093,8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Ащылысайского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5 мая 2023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