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9a9d" w14:textId="97b9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селе Иргиз Иргизского сельского округа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20 декабря 2023 года № 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Иргиз и на основании заключения ономастической комиссии Актюбинской области от 20 июля 2022 года,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"Қазақстан Республикасы Тәуелсіздігіне 20 жыл" на улицу "Абай", улицу "Абай Кунанбаев" на улицу "Жармола" в селе Иргиз, Иргизского сельского округа Иргизского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сельского округа"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Оразымбетова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