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ae48" w14:textId="f07a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13 октября 2023 года № 175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Иргизского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5 декабря 2022 года № 234 "Об установлении квоты рабочих мест для трудоустройства лиц, состоящих на учете службы пробации по Иргизскому району на 2023 год";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5 декабря 2022 года № 235 "Об установлении квоты рабочих мест для людей с ограниченными возможностями по Иргизскому району на 2023 год";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5 декабря 2022 года № 236 "Об установлении квоты рабочих мест для трудоустройства лиц, освобожденных из мест лишения свободы по Иргизскому району на 2023 год".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Уксикбаев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