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103" w14:textId="a7c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22 сентября 2023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Иргизского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8038,5 га расположенный на территории Жайсанбайского сельского округа Иргизского района без изъятия у землепользователей, для проведения работ по разведке твердых полезных ископаемых частная компания "IG Kazakhstan LTD" сроком до 1 июля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отношениям" (М. Бердалин)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