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37ff" w14:textId="3393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Иргизского района от 20 апреля 2023 года № 71 "Об утверждении методики оценки деятельности административных государственных служащих корпуса "Б" местных исполнительных органов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21 августа 2023 года № 147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17 мая 2023 года № 113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Иргизского района от 20 апреля 2023 года № 71 "Об утверждении методики оценки деятельности административных государственных служащих корпуса "Б" местных исполнительных органов Иргизского района"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А. Туртаеву.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21 августа 2023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Иргизского района 20 апреля 2023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Иргизского района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 / 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