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6677" w14:textId="98a6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2023 года № 85.</w:t>
      </w:r>
    </w:p>
    <w:p>
      <w:pPr>
        <w:spacing w:after="0"/>
        <w:ind w:left="0"/>
        <w:jc w:val="left"/>
      </w:pP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4 904 081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903 439,1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3 987 139,9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6 070 349,7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-1 198 417,7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1 198 417,7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1 166 268,7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"Об областном бюджете на 2024 - 2026 годы" предусмотрена на 2024 год субвенция, передаваемая из областного бюджета в районный бюджет в сумме 1 344 311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трансферты на компенсацию потерь областного бюджета в связи с передачей функции 74 286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 в бюджеты сельских округов в сумме 271 945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55 723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35 256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71 897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30 784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29 655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28 041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20 589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поступление бюджетных кредитов из республиканского бюджета через областной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58 261 тысяча тенге -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Иргизского районного маслихата Актюбинской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2024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5 500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503 467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267 726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812 822 тысячи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18 288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28 732 тысячи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320 019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133 186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323 648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22 887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26 612 тысячи тенге -на строительство линий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33 556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9 455 тысяч тенге - на организацию эксплуатации сетей газификации,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37 429,6 тысяч тенге -на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84 285,4 тысяч тенге – на мероприятия по профилактике и тушению степных пожаров районного масштаба, а также пожаров в населенных пунктах, в которых не созданы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Иргизского районного маслихата Актюбинской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2024 год поступление текущих целевых трансфертов из республиканского и областного бюджета через районный бюджет бюджетам сельских округов: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320 019 тысяч тенге -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Иргизского районного маслихата Актюбинской области от 23.07.2024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2024 год целевые текущие трансферты бюджетам сельских округов: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130 609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18 352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13 339,2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19 577,6 тысяч тенге -на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 тысяч тенге - на установку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2 251,7 тысяча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тысяч тенге - на средний ремонт дорог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- на поддержку культурно 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Иргизского районного маслихата Актюбинской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10-1. Исключен решением Иргизского районного маслихата Актюбинской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Иргизского района на 2024 год в сумме 266 344,8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Иргизского районного маслихата Актюбинской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6 070 349,7 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1 184 201,1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развитие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1 198 417,7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2023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2023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