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f10" w14:textId="335a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202 "Об утверждении бюджета Тауипского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2023 года № 81.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202 "Об утверждении бюджета Тауипского сельского округа на 2023-2025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Тауипского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503,6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Тауипского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2 338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12 294,6 тысячи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18 451 тысяча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декабря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