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39f4" w14:textId="ff03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201 "Об утверждении бюджета Нуринского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201 "Об утверждении бюджета Нуринского сельского округа на 2023-2025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290 372,3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285 489,3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290 671,8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Нуринского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2 321 тысяча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387,3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12 407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25 534,9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31 573,1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инсфраструктуре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