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9955" w14:textId="80d9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2022 года № 202 "Об утверждении бюджета Тауипского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 ноября 2023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2022 года № 202 "Об утверждении бюджета Тауипского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Тауипского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73 538,6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70 626,6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74 042,2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 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-503,6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503,6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503,6 тысячи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Тауипского сельского округа на 2023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2 338 тысяч тенге – на выплату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12 294,6 тысячи тенге -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24 443 тысячи тенге - на благоустройство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2023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