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1e37" w14:textId="cf91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30 декабря 2022 года № 201 "Об утверждении бюджета Нуринского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 ноября 2023 года № 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 декабря 2022 года № 201 "Об утверждении бюджета Нуринского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Нуринского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293 167,5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288 284,5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293 467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 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299,5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Нуринского сельского округа на 2023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2 321 тысяча тенге – на выплату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 тысяч тенге -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12 407 тысяч тенге - на организацию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25 534,9 тысячи тенге - на освещение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31 573,1 тысячи тенге -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2 782,5 тысячи тенге - на проведение экспертизы качества работ и материалов при среднем ремонте автомобильных дорог.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ноября 2023 года 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 № 201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293 167,5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288 284,5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288 284,5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288 284,5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инсфраструктуре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