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7a36" w14:textId="84b7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2022 года № 200 "Об утверждении бюджета Кумтогайского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 ноября 2023 года № 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2022 года № 200 "Об утверждении бюджета Кумтогайского сельского округа на 2023-2025 годы"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101 468,4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96 840,4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101 799,8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331,4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Кумтогайского сельского округа на 2023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2 240 тысяч тенге –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13 700 тысяч тенге -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8 041,6 тысяча тенге -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26 396,9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17 912,9 тысячи тенге- на освещение улиц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ноября 2023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 №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