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a2b00" w14:textId="afa2b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30 декабря 2022 года № 197 "Об утверждении бюджета Иргизского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1 ноября 2023 года № 66.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30 декабря 2022 года № 197 "Об утверждении бюджета Иргизского сельского округа на 2023-2025 годы" следующие изменений: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Иргизского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251 305,4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25 241,9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7 039,8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218 634,4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291 328,5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 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- 40 023,1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40 023,1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40 023,1 тысячи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Иргизского сельского округа на 2023 год поступление текущих целевых трансфертов из областного бюджета через районной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109 017 тысяч тенге –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Иргизского сельского округа на 2023 год поступление текущих целевых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4 286 тысяч тенге – на выплату заработной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34 720 тысяч тенге - на освещение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39 200 тысяч тенге - на содержание аппарата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784,4 тысячи тенге - на капитальные расходы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2 290,0 тысячи тенге - на благоустройство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4 193,3 тысячи тенге – на установку камера видеонаблюдения;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2 871,7 тысячи тенге - на проведение экспертизы качества работ и материалов при среднем ремонте автомобильных дорог.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Распределение указанных сумм трансфертов определяется на основании решения акима сельского округа.".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1 ноября 2023 года № 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30 декабря 2022 года № 197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Иргизского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251 305,4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8 106,9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218 634,4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218 634,4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218 634,4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291 328 ,5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Реализайия мероприятий по социальной и инженерной инфраструктуре в сельских населенных пунктах в рамках проекта "Ауыл-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- 40 023,1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40 023,1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40 023,1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