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4898" w14:textId="4574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октября 2023 года № 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32894),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Иргизском районе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микрорайона, улиц, многоквартирных жилых домов для участия в сходе местного сообщества определяется на основе принципа равного представительства от жителей села, микрорайона, улицы, многоквартирного жилого дома.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сельского округа для регистрации.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Иргизского районного маслихата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 от 19 февраля 2014 года № 124 "Об утверждении Правил проведения раздельных сходов местного сообщества в Иргизском районе" (зарегистрировано в Реестре государственной регистрации нормативных правовых актов под № 3816);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24 мая 2019 года № 233 "О внесении изменений в решение Иргизского районного маслихата от 19 февраля 2014 года № 124 "Об утверждении Правил проведения раздельных сходов местного сообщества в Иргизском районе" (зарегистрировано в Реестре государственной регистрации нормативных правовых актов под № 6211);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30 марта 2022 года № 118 "О внесении изменений в решение Иргизского районного маслихата от 19 февраля 2014 года № 124 "Об утверждении Правил проведения раздельных сходов местного сообщества в Иргизском районе".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