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d5afb" w14:textId="aad5a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23 декабря 2022 года № 187 "Об утверждении Иргизского районного бюджета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30 октября 2023 года № 62.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"Об утверждении Иргизского районного бюджета на 2023-2025 годы" от 23 декабря 2022 года № 187 следующие изменения и дополнения: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Иргизский районный бюджет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6 741 200,4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861 714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6 370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1 428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5 871 552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6 931 264,3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23 262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46 575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–23 313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-213325,9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бюджета–213 325,9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46 575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23 313,5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190 064,4 тысячи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Предусмотреть в районном бюджете на 2023 год трансферты на компенсацию потерь областного бюджета в связи с передачей функции 77882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"5-2. Предусмотреть в районном бюджете на 2023 год поступление целевых текущих и целевых трансфертов на развитие из республиканского бюджета и Национального Фонда Республики Казахстан через областной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67 200 тысяч тенге – приобретение жилья коммунального жилищного фонда для социально уязвимых слоев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530 952 тысячи тенге - на развитие социальной и инженерной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341 677 тысяч тенге - на развитие и (или) обустройство инженерно-коммуникационной инфраструктуры.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на 2023 год поступление целевых текущих и целевых трансфертов на развитие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32 523 тысячи тенге -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24 377 тысяч тенге -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1 035 тысяч тенге - на субсидирование затрат работодателя на создание специальных рабочих мест для трудоустройства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162 877 тысяч тенге - на развитие продуктивной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 тысячи тенге - на развитие системы квалификаций;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288 785 тысяч тенге - на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142 917 тысяч тенге - на строительство и (или)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29 300 тысяч тенге - на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82 048 тысяч тенге -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2 547 038 тысяч тенге -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77 386 тысяч тенге - на развитие социальной и инженерной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277 767 тысяч тенге - на развитие объектов сельского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23 615 тысяч тенге- на организацию эксплуатации сетей газификации, находящихся в коммунальной собственности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Предусмотреть в районном бюджете на 2023 год поступление целевых текущих трансфертов из областного бюджета через районный бюджет бюджетам сельских округов: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288 785 тысяч тенге - на реализацию мероприятий по социальной и инженерной инфраструктуре в сельских населенных пунктах в рамках проекта "Ауыл – Ел бесігі".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районном бюджете на 2023 год целевые текущие трансферты бюджетам сельских округов: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22 846,5 тысяч тенге - на выплату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5 552,7 тысячи тенге - на текущий ремонт зданий;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41 683,9 тысячи тенге - на капитальные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20 448,6 тысяч тенге -на организацию водоснабжения населенных пунктов;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88 147,1 тысяч тенге - на освещение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125 015,0 тысячи тенге -на благоустройство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1 500 тысяч тенге - на средний ремонт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5 654,2 тысячи тенге - на проведение экспертизы качества работ и материалов при среднем ремонте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39 200 тысяч тенге - на содержание аппарата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4 193,3 тысячи тенге – на установку камеры видеонаблюдения;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4 638,3 тысяч тенге - на газификацию административного здания;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1 195,5 тысяч тенге - на разработку сметной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918 тысяч тенге - на изготовление землеустроительных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резерв местного исполнительного органа Иргизского района на 2023 год в сумме 5 300 тысяч тенге.".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30 октября 2023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23 декабря 2022 года № 187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Иргизский районный бюджет на 2023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6 741 200,4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5 871 688,4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5 871 552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5 871 552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6 931 264,3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1 057 753,9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235 488,3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50 864,7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183 634,6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181 634,6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152 428,8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152 428,8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642 872,8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603 122,4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532 931,2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25 513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1 005 079,8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617 971,8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617 971,8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380 406,6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380 406,6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177 959,2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439 554,7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176 281,8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176 281,8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176 281,8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137 668,9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128 010,9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114 888,3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326 712,5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2 608 207,6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2 608 207,6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2 608 207,6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321 934,6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321 934,6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321 934,6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46 575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-213 325,9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213 325,9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46 575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23 313,5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190 064,4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